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TB Awareness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 you treat TB?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TB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Sign of TB to do with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have TB but your body controls the germs and you are not sick.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Illness can be spread from person to person.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Symptom of TB that could happen whilst you sleep.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Cough, weight loss and feeling weak and tired.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is TB spread?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organ in the body does TB most commonly infect?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Sign of TB: coughing up .........?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 Awareness Crossword </dc:title>
  <dcterms:created xsi:type="dcterms:W3CDTF">2021-10-11T18:29:54Z</dcterms:created>
  <dcterms:modified xsi:type="dcterms:W3CDTF">2021-10-11T18:29:54Z</dcterms:modified>
</cp:coreProperties>
</file>