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diagnostic tests    </w:t>
      </w:r>
      <w:r>
        <w:t xml:space="preserve">   mycobacterium bovis    </w:t>
      </w:r>
      <w:r>
        <w:t xml:space="preserve">   surveillance    </w:t>
      </w:r>
      <w:r>
        <w:t xml:space="preserve">   detection    </w:t>
      </w:r>
      <w:r>
        <w:t xml:space="preserve">   lung lesions    </w:t>
      </w:r>
      <w:r>
        <w:t xml:space="preserve">   treatment    </w:t>
      </w:r>
      <w:r>
        <w:t xml:space="preserve">   mycobacteria    </w:t>
      </w:r>
      <w:r>
        <w:t xml:space="preserve">   biofilm    </w:t>
      </w:r>
      <w:r>
        <w:t xml:space="preserve">   anti-TB drugs    </w:t>
      </w:r>
      <w:r>
        <w:t xml:space="preserve">   mycobacterium smegmatis    </w:t>
      </w:r>
      <w:r>
        <w:t xml:space="preserve">   sputum    </w:t>
      </w:r>
      <w:r>
        <w:t xml:space="preserve">   bacilli    </w:t>
      </w:r>
      <w:r>
        <w:t xml:space="preserve">   drug resistant TB    </w:t>
      </w:r>
      <w:r>
        <w:t xml:space="preserve">   TB transmission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Terminology</dc:title>
  <dcterms:created xsi:type="dcterms:W3CDTF">2021-10-11T18:29:56Z</dcterms:created>
  <dcterms:modified xsi:type="dcterms:W3CDTF">2021-10-11T18:29:56Z</dcterms:modified>
</cp:coreProperties>
</file>