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line must anesthesia place before the procedure?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bilateral areas must be clipped?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vital sign does the arterial line closely monitor?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 letter TCA stand for in the acronym TCAR?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are some patients candidates for TCAR?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medication is given during the procedure to prevent clotting?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letters NPS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monitor at incision sites?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IV sites are needed?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glad are you to be done with this project?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TCAR</dc:title>
  <dcterms:created xsi:type="dcterms:W3CDTF">2021-10-11T18:29:12Z</dcterms:created>
  <dcterms:modified xsi:type="dcterms:W3CDTF">2021-10-11T18:29:12Z</dcterms:modified>
</cp:coreProperties>
</file>