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Outcome 6: Customer should not face any unreasonable _____ when trying to make a claim or log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FirstRand promise that speaks to TCF?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Synonym: Act of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TCF outcomes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Outcome 2: We  design products and services that ______ the needs of the customers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TCF is an ____ based regulatory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TCF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TCF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outcome is this? 'Provide customer with correct information and always keep them informed'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regulator and supervisor of TCF?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Principle for Outcome 1 is _______ and governance.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Guidance or recommendations offered with regard to future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TCF Crossword Puzzle</dc:title>
  <dcterms:created xsi:type="dcterms:W3CDTF">2021-10-11T18:29:11Z</dcterms:created>
  <dcterms:modified xsi:type="dcterms:W3CDTF">2021-10-11T18:29:11Z</dcterms:modified>
</cp:coreProperties>
</file>