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TCF Loan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interest is quoted, abbr. APR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Loan based on the value of one's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Minimum personal loan length (in 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Loan product offered to those without a credit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TCF personal loans can be issued up to ___ thousand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Loan product offering discounted rates for Faculty &amp; Staff accounts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Loan product with 6 month 0% APR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 that offers cash back rewards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$____ is the minimum deposit required for a secured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impact on one's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Maximum personal loan length (in years)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TCF Loan Products</dc:title>
  <dcterms:created xsi:type="dcterms:W3CDTF">2021-10-11T18:29:16Z</dcterms:created>
  <dcterms:modified xsi:type="dcterms:W3CDTF">2021-10-11T18:29:16Z</dcterms:modified>
</cp:coreProperties>
</file>