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barriers    </w:t>
      </w:r>
      <w:r>
        <w:t xml:space="preserve">   kept informed    </w:t>
      </w:r>
      <w:r>
        <w:t xml:space="preserve">   supervisory    </w:t>
      </w:r>
      <w:r>
        <w:t xml:space="preserve">   decisions    </w:t>
      </w:r>
      <w:r>
        <w:t xml:space="preserve">   target accordingly    </w:t>
      </w:r>
      <w:r>
        <w:t xml:space="preserve">   costs    </w:t>
      </w:r>
      <w:r>
        <w:t xml:space="preserve">   benefits    </w:t>
      </w:r>
      <w:r>
        <w:t xml:space="preserve">   features    </w:t>
      </w:r>
      <w:r>
        <w:t xml:space="preserve">   switch providers    </w:t>
      </w:r>
      <w:r>
        <w:t xml:space="preserve">   acceptable standards    </w:t>
      </w:r>
      <w:r>
        <w:t xml:space="preserve">   meet customer need    </w:t>
      </w:r>
      <w:r>
        <w:t xml:space="preserve">   market conduct    </w:t>
      </w:r>
      <w:r>
        <w:t xml:space="preserve">   financial institution    </w:t>
      </w:r>
      <w:r>
        <w:t xml:space="preserve">   product life cycle    </w:t>
      </w:r>
      <w:r>
        <w:t xml:space="preserve">   governance    </w:t>
      </w:r>
      <w:r>
        <w:t xml:space="preserve">   product knowledge    </w:t>
      </w:r>
      <w:r>
        <w:t xml:space="preserve">   training    </w:t>
      </w:r>
      <w:r>
        <w:t xml:space="preserve">   demonstrate    </w:t>
      </w:r>
      <w:r>
        <w:t xml:space="preserve">   fairly    </w:t>
      </w:r>
      <w:r>
        <w:t xml:space="preserve">   treating    </w:t>
      </w:r>
      <w:r>
        <w:t xml:space="preserve">   disclosure    </w:t>
      </w:r>
      <w:r>
        <w:t xml:space="preserve">   outcomes based    </w:t>
      </w:r>
      <w:r>
        <w:t xml:space="preserve">   principle    </w:t>
      </w:r>
      <w:r>
        <w:t xml:space="preserve">   regulatory    </w:t>
      </w:r>
      <w:r>
        <w:t xml:space="preserve">   product performance    </w:t>
      </w:r>
      <w:r>
        <w:t xml:space="preserve">   claims    </w:t>
      </w:r>
      <w:r>
        <w:t xml:space="preserve">   marketing    </w:t>
      </w:r>
      <w:r>
        <w:t xml:space="preserve">   correct information    </w:t>
      </w:r>
      <w:r>
        <w:t xml:space="preserve">   promises    </w:t>
      </w:r>
      <w:r>
        <w:t xml:space="preserve">   suitable advice    </w:t>
      </w:r>
      <w:r>
        <w:t xml:space="preserve">   customer research    </w:t>
      </w:r>
      <w:r>
        <w:t xml:space="preserve">   product design    </w:t>
      </w:r>
      <w:r>
        <w:t xml:space="preserve">   strategy    </w:t>
      </w:r>
      <w:r>
        <w:t xml:space="preserve">   complaints    </w:t>
      </w:r>
      <w:r>
        <w:t xml:space="preserve">   service    </w:t>
      </w:r>
      <w:r>
        <w:t xml:space="preserve">   right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TCF Word search</dc:title>
  <dcterms:created xsi:type="dcterms:W3CDTF">2021-10-11T18:29:09Z</dcterms:created>
  <dcterms:modified xsi:type="dcterms:W3CDTF">2021-10-11T18:29:09Z</dcterms:modified>
</cp:coreProperties>
</file>