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TCG Stittsville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esteem(our worth) is not in self at all. It is in God and His love for us.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okay to follow................. if you follow it in modesty.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all things with a happy ............... Philippians 2:14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of us is fearfully and wonderfully made. What scripture tells us that.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His ambassadors and we have a .................  to represent His kingdom well! II Corinthians 5:20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important to first learn to love............... in order to love others the way God wants us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are.................... in Him. Colossians 2:10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different for a reason. Which scripture tells us that. Hint- peculiar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children of God. What scripture tells us that.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Modesty is not just about our dress, it's about the.......... in the dress.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TCG Stittsville </dc:title>
  <dcterms:created xsi:type="dcterms:W3CDTF">2021-10-11T18:28:19Z</dcterms:created>
  <dcterms:modified xsi:type="dcterms:W3CDTF">2021-10-11T18:28:19Z</dcterms:modified>
</cp:coreProperties>
</file>