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TCHOUKBALL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Defensive players cannot do this to an offensive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Maximum amount of passes the offensive team is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ball can be throw this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fouls result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the 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not allowed in Tchoukball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Both teams can score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Follow through into the forbidden zone is...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ball can be thrown this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goal of defense it to do this before the ball lands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Players can take this many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ball can be thrown with this many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goal is also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point is scored when the ball lands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called if a team drops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Tchoukball is a game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Defense cannot do this to offensive players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TCHOUKBALL</dc:title>
  <dcterms:created xsi:type="dcterms:W3CDTF">2021-10-11T18:28:30Z</dcterms:created>
  <dcterms:modified xsi:type="dcterms:W3CDTF">2021-10-11T18:28:30Z</dcterms:modified>
</cp:coreProperties>
</file>