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TCHS 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TRAVEL    </w:t>
      </w:r>
      <w:r>
        <w:t xml:space="preserve">   STOCKINGS    </w:t>
      </w:r>
      <w:r>
        <w:t xml:space="preserve">   SNOWMAN    </w:t>
      </w:r>
      <w:r>
        <w:t xml:space="preserve">   SNOW    </w:t>
      </w:r>
      <w:r>
        <w:t xml:space="preserve">   SLEIGH RIDE    </w:t>
      </w:r>
      <w:r>
        <w:t xml:space="preserve">   SCROOGE    </w:t>
      </w:r>
      <w:r>
        <w:t xml:space="preserve">   SANTA CLAUS    </w:t>
      </w:r>
      <w:r>
        <w:t xml:space="preserve">   RIBBON    </w:t>
      </w:r>
      <w:r>
        <w:t xml:space="preserve">   PRESENTS    </w:t>
      </w:r>
      <w:r>
        <w:t xml:space="preserve">   ORNAMENTS    </w:t>
      </w:r>
      <w:r>
        <w:t xml:space="preserve">   NORTH POLE    </w:t>
      </w:r>
      <w:r>
        <w:t xml:space="preserve">   NATIVITY    </w:t>
      </w:r>
      <w:r>
        <w:t xml:space="preserve">   MERRY CHRISTMAS    </w:t>
      </w:r>
      <w:r>
        <w:t xml:space="preserve">   LIGHTS    </w:t>
      </w:r>
      <w:r>
        <w:t xml:space="preserve">   HOLIDAY    </w:t>
      </w:r>
      <w:r>
        <w:t xml:space="preserve">   GARLAND    </w:t>
      </w:r>
      <w:r>
        <w:t xml:space="preserve">   FRIENDS    </w:t>
      </w:r>
      <w:r>
        <w:t xml:space="preserve">   FAMILY    </w:t>
      </w:r>
      <w:r>
        <w:t xml:space="preserve">   ELF    </w:t>
      </w:r>
      <w:r>
        <w:t xml:space="preserve">   DECORATIONS    </w:t>
      </w:r>
      <w:r>
        <w:t xml:space="preserve">   COOKIES    </w:t>
      </w:r>
      <w:r>
        <w:t xml:space="preserve">   CAROLLING    </w:t>
      </w:r>
      <w:r>
        <w:t xml:space="preserve">   CAROL    </w:t>
      </w:r>
      <w:r>
        <w:t xml:space="preserve">   CANDY 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TCHS HOLIDAY WORD SEARCH</dc:title>
  <dcterms:created xsi:type="dcterms:W3CDTF">2021-11-23T03:42:20Z</dcterms:created>
  <dcterms:modified xsi:type="dcterms:W3CDTF">2021-11-23T03:42:20Z</dcterms:modified>
</cp:coreProperties>
</file>