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glitch    </w:t>
      </w:r>
      <w:r>
        <w:t xml:space="preserve">   stitch    </w:t>
      </w:r>
      <w:r>
        <w:t xml:space="preserve">   ditch    </w:t>
      </w:r>
      <w:r>
        <w:t xml:space="preserve">   crutch    </w:t>
      </w:r>
      <w:r>
        <w:t xml:space="preserve">   match    </w:t>
      </w:r>
      <w:r>
        <w:t xml:space="preserve">   pitch    </w:t>
      </w:r>
      <w:r>
        <w:t xml:space="preserve">   batch    </w:t>
      </w:r>
      <w:r>
        <w:t xml:space="preserve">   latch    </w:t>
      </w:r>
      <w:r>
        <w:t xml:space="preserve">   fetch    </w:t>
      </w:r>
      <w:r>
        <w:t xml:space="preserve">   watch    </w:t>
      </w:r>
      <w:r>
        <w:t xml:space="preserve">   sketch    </w:t>
      </w:r>
      <w:r>
        <w:t xml:space="preserve">   hatch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TCH Words</dc:title>
  <dcterms:created xsi:type="dcterms:W3CDTF">2021-10-11T18:29:06Z</dcterms:created>
  <dcterms:modified xsi:type="dcterms:W3CDTF">2021-10-11T18:29:06Z</dcterms:modified>
</cp:coreProperties>
</file>