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batch    </w:t>
      </w:r>
      <w:r>
        <w:t xml:space="preserve">   wristwatch    </w:t>
      </w:r>
      <w:r>
        <w:t xml:space="preserve">   glitch    </w:t>
      </w:r>
      <w:r>
        <w:t xml:space="preserve">   mismatch    </w:t>
      </w:r>
      <w:r>
        <w:t xml:space="preserve">   Hopscotch    </w:t>
      </w:r>
      <w:r>
        <w:t xml:space="preserve">   switch    </w:t>
      </w:r>
      <w:r>
        <w:t xml:space="preserve">   snitch    </w:t>
      </w:r>
      <w:r>
        <w:t xml:space="preserve">   ditch    </w:t>
      </w:r>
      <w:r>
        <w:t xml:space="preserve">   crutch    </w:t>
      </w:r>
      <w:r>
        <w:t xml:space="preserve">   patch    </w:t>
      </w:r>
      <w:r>
        <w:t xml:space="preserve">   itch    </w:t>
      </w:r>
      <w:r>
        <w:t xml:space="preserve">   witch    </w:t>
      </w:r>
      <w:r>
        <w:t xml:space="preserve">   latch    </w:t>
      </w:r>
      <w:r>
        <w:t xml:space="preserve">   fetch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-TCH Words</dc:title>
  <dcterms:created xsi:type="dcterms:W3CDTF">2021-10-10T23:48:47Z</dcterms:created>
  <dcterms:modified xsi:type="dcterms:W3CDTF">2021-10-10T23:48:47Z</dcterms:modified>
</cp:coreProperties>
</file>