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TCMFF 2020: Day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Night Flight    </w:t>
      </w:r>
      <w:r>
        <w:t xml:space="preserve">   Grey Gardens    </w:t>
      </w:r>
      <w:r>
        <w:t xml:space="preserve">   Deliverance    </w:t>
      </w:r>
      <w:r>
        <w:t xml:space="preserve">   Harold and Lillian    </w:t>
      </w:r>
      <w:r>
        <w:t xml:space="preserve">   Some Like It Hot    </w:t>
      </w:r>
      <w:r>
        <w:t xml:space="preserve">   North by Northwest    </w:t>
      </w:r>
      <w:r>
        <w:t xml:space="preserve">   A Hard Day’s Night    </w:t>
      </w:r>
      <w:r>
        <w:t xml:space="preserve">   Sounder    </w:t>
      </w:r>
      <w:r>
        <w:t xml:space="preserve">   The Seventh Seal    </w:t>
      </w:r>
      <w:r>
        <w:t xml:space="preserve">   She Wore a Yellow Ribbon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TCMFF 2020: Day 2</dc:title>
  <dcterms:created xsi:type="dcterms:W3CDTF">2021-10-11T18:29:38Z</dcterms:created>
  <dcterms:modified xsi:type="dcterms:W3CDTF">2021-10-11T18:29:38Z</dcterms:modified>
</cp:coreProperties>
</file>