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TCP/IP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MAC address    </w:t>
      </w:r>
      <w:r>
        <w:t xml:space="preserve">   IMAP    </w:t>
      </w:r>
      <w:r>
        <w:t xml:space="preserve">   SMTP    </w:t>
      </w:r>
      <w:r>
        <w:t xml:space="preserve">   Bluetooth    </w:t>
      </w:r>
      <w:r>
        <w:t xml:space="preserve">   WIFI    </w:t>
      </w:r>
      <w:r>
        <w:t xml:space="preserve">   HTTP    </w:t>
      </w:r>
      <w:r>
        <w:t xml:space="preserve">   UDP    </w:t>
      </w:r>
      <w:r>
        <w:t xml:space="preserve">   TCP    </w:t>
      </w:r>
      <w:r>
        <w:t xml:space="preserve">   Packet    </w:t>
      </w:r>
      <w:r>
        <w:t xml:space="preserve">   Data link layer    </w:t>
      </w:r>
      <w:r>
        <w:t xml:space="preserve">   Network layer    </w:t>
      </w:r>
      <w:r>
        <w:t xml:space="preserve">   Transport layer    </w:t>
      </w:r>
      <w:r>
        <w:t xml:space="preserve">   Application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TCP/IP WORDSEARCH</dc:title>
  <dcterms:created xsi:type="dcterms:W3CDTF">2021-10-11T18:28:54Z</dcterms:created>
  <dcterms:modified xsi:type="dcterms:W3CDTF">2021-10-11T18:28:54Z</dcterms:modified>
</cp:coreProperties>
</file>