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TC Newsletter fun page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APPLES    </w:t>
      </w:r>
      <w:r>
        <w:t xml:space="preserve">   ARE    </w:t>
      </w:r>
      <w:r>
        <w:t xml:space="preserve">   BACK    </w:t>
      </w:r>
      <w:r>
        <w:t xml:space="preserve">   BSAMIM    </w:t>
      </w:r>
      <w:r>
        <w:t xml:space="preserve">   CARROTS    </w:t>
      </w:r>
      <w:r>
        <w:t xml:space="preserve">   CELERY    </w:t>
      </w:r>
      <w:r>
        <w:t xml:space="preserve">   CHAIM    </w:t>
      </w:r>
      <w:r>
        <w:t xml:space="preserve">   DATES    </w:t>
      </w:r>
      <w:r>
        <w:t xml:space="preserve">   FISH    </w:t>
      </w:r>
      <w:r>
        <w:t xml:space="preserve">   FOR    </w:t>
      </w:r>
      <w:r>
        <w:t xml:space="preserve">   GUESTS    </w:t>
      </w:r>
      <w:r>
        <w:t xml:space="preserve">   HASHANAH    </w:t>
      </w:r>
      <w:r>
        <w:t xml:space="preserve">   HEAD    </w:t>
      </w:r>
      <w:r>
        <w:t xml:space="preserve">   HONEY    </w:t>
      </w:r>
      <w:r>
        <w:t xml:space="preserve">   LETTUCE    </w:t>
      </w:r>
      <w:r>
        <w:t xml:space="preserve">   MARK    </w:t>
      </w:r>
      <w:r>
        <w:t xml:space="preserve">   POMEGRANATES    </w:t>
      </w:r>
      <w:r>
        <w:t xml:space="preserve">   QUESTION    </w:t>
      </w:r>
      <w:r>
        <w:t xml:space="preserve">   READY    </w:t>
      </w:r>
      <w:r>
        <w:t xml:space="preserve">   ROSH    </w:t>
      </w:r>
      <w:r>
        <w:t xml:space="preserve">   SHOFAR    </w:t>
      </w:r>
      <w:r>
        <w:t xml:space="preserve">   TASHLICH    </w:t>
      </w:r>
      <w:r>
        <w:t xml:space="preserve">   TESHUVA    </w:t>
      </w:r>
      <w:r>
        <w:t xml:space="preserve">   TORAS    </w:t>
      </w:r>
      <w:r>
        <w:t xml:space="preserve">   WELCOME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 Newsletter fun page</dc:title>
  <dcterms:created xsi:type="dcterms:W3CDTF">2021-10-11T18:28:36Z</dcterms:created>
  <dcterms:modified xsi:type="dcterms:W3CDTF">2021-10-11T18:28:36Z</dcterms:modified>
</cp:coreProperties>
</file>