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HIT AND RUN    </w:t>
      </w:r>
      <w:r>
        <w:t xml:space="preserve">   CRIMINAL DAMAGE    </w:t>
      </w:r>
      <w:r>
        <w:t xml:space="preserve">   OVERDOSE    </w:t>
      </w:r>
      <w:r>
        <w:t xml:space="preserve">   CARDIAC ARREST    </w:t>
      </w:r>
      <w:r>
        <w:t xml:space="preserve">   CHEST PAIN    </w:t>
      </w:r>
      <w:r>
        <w:t xml:space="preserve">   DIABETIC    </w:t>
      </w:r>
      <w:r>
        <w:t xml:space="preserve">   BITES    </w:t>
      </w:r>
      <w:r>
        <w:t xml:space="preserve">   PSYCH    </w:t>
      </w:r>
      <w:r>
        <w:t xml:space="preserve">   MUTUAL AID    </w:t>
      </w:r>
      <w:r>
        <w:t xml:space="preserve">   WIRES DOWN    </w:t>
      </w:r>
      <w:r>
        <w:t xml:space="preserve">   STRUCTURE FIRE    </w:t>
      </w:r>
      <w:r>
        <w:t xml:space="preserve">   SMOKE ODOR    </w:t>
      </w:r>
      <w:r>
        <w:t xml:space="preserve">   FIRE ALARM    </w:t>
      </w:r>
      <w:r>
        <w:t xml:space="preserve">   GOMC    </w:t>
      </w:r>
      <w:r>
        <w:t xml:space="preserve">   NORCOMM    </w:t>
      </w:r>
      <w:r>
        <w:t xml:space="preserve">   COUNTY    </w:t>
      </w:r>
      <w:r>
        <w:t xml:space="preserve">   LANGUAGE LINE    </w:t>
      </w:r>
      <w:r>
        <w:t xml:space="preserve">   PSAP    </w:t>
      </w:r>
      <w:r>
        <w:t xml:space="preserve">   PUBLIC WORKS    </w:t>
      </w:r>
      <w:r>
        <w:t xml:space="preserve">   CISM    </w:t>
      </w:r>
      <w:r>
        <w:t xml:space="preserve">   FIAT    </w:t>
      </w:r>
      <w:r>
        <w:t xml:space="preserve">   VIDEO WALL    </w:t>
      </w:r>
      <w:r>
        <w:t xml:space="preserve">   ZETRON    </w:t>
      </w:r>
      <w:r>
        <w:t xml:space="preserve">   LUNCH    </w:t>
      </w:r>
      <w:r>
        <w:t xml:space="preserve">   JAIL    </w:t>
      </w:r>
      <w:r>
        <w:t xml:space="preserve">   HOSPITAL    </w:t>
      </w:r>
      <w:r>
        <w:t xml:space="preserve">   CALLTAKER    </w:t>
      </w:r>
      <w:r>
        <w:t xml:space="preserve">   MUTE BUTTON    </w:t>
      </w:r>
      <w:r>
        <w:t xml:space="preserve">   HEADSET    </w:t>
      </w:r>
      <w:r>
        <w:t xml:space="preserve">   PATROL    </w:t>
      </w:r>
      <w:r>
        <w:t xml:space="preserve">   CHIEF    </w:t>
      </w:r>
      <w:r>
        <w:t xml:space="preserve">   PI    </w:t>
      </w:r>
      <w:r>
        <w:t xml:space="preserve">   PDO    </w:t>
      </w:r>
      <w:r>
        <w:t xml:space="preserve">   ACCIDENT    </w:t>
      </w:r>
      <w:r>
        <w:t xml:space="preserve">   ENGINE    </w:t>
      </w:r>
      <w:r>
        <w:t xml:space="preserve">   PLEASANTVIEW    </w:t>
      </w:r>
      <w:r>
        <w:t xml:space="preserve">   TRISTATE    </w:t>
      </w:r>
      <w:r>
        <w:t xml:space="preserve">   DUCOMM    </w:t>
      </w:r>
      <w:r>
        <w:t xml:space="preserve">   ACDC    </w:t>
      </w:r>
      <w:r>
        <w:t xml:space="preserve">   BLOOMINGDALE    </w:t>
      </w:r>
      <w:r>
        <w:t xml:space="preserve">   GLENDALE HEIGHTS    </w:t>
      </w:r>
      <w:r>
        <w:t xml:space="preserve">   BENSENVILLE    </w:t>
      </w:r>
      <w:r>
        <w:t xml:space="preserve">   WOOD DALE    </w:t>
      </w:r>
      <w:r>
        <w:t xml:space="preserve">   ITASCA    </w:t>
      </w:r>
      <w:r>
        <w:t xml:space="preserve">   FOREST PRESERVE    </w:t>
      </w:r>
      <w:r>
        <w:t xml:space="preserve">   WESTMONT    </w:t>
      </w:r>
      <w:r>
        <w:t xml:space="preserve">   ADDISON    </w:t>
      </w:r>
      <w:r>
        <w:t xml:space="preserve">   SQUAD    </w:t>
      </w:r>
      <w:r>
        <w:t xml:space="preserve">   HAZMAT    </w:t>
      </w:r>
      <w:r>
        <w:t xml:space="preserve">   GENERAL    </w:t>
      </w:r>
      <w:r>
        <w:t xml:space="preserve">   NIPAS    </w:t>
      </w:r>
      <w:r>
        <w:t xml:space="preserve">   MABAS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WEEK 2020</dc:title>
  <dcterms:created xsi:type="dcterms:W3CDTF">2021-10-11T18:29:08Z</dcterms:created>
  <dcterms:modified xsi:type="dcterms:W3CDTF">2021-10-11T18:29:08Z</dcterms:modified>
</cp:coreProperties>
</file>