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T.C newsletter(for succos)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aravos    </w:t>
      </w:r>
      <w:r>
        <w:t xml:space="preserve">   haddasim    </w:t>
      </w:r>
      <w:r>
        <w:t xml:space="preserve">   ushpizin    </w:t>
      </w:r>
      <w:r>
        <w:t xml:space="preserve">   tzadikim    </w:t>
      </w:r>
      <w:r>
        <w:t xml:space="preserve">   hallel    </w:t>
      </w:r>
      <w:r>
        <w:t xml:space="preserve">   decorations    </w:t>
      </w:r>
      <w:r>
        <w:t xml:space="preserve">   lights    </w:t>
      </w:r>
      <w:r>
        <w:t xml:space="preserve">   daven    </w:t>
      </w:r>
      <w:r>
        <w:t xml:space="preserve">   shul    </w:t>
      </w:r>
      <w:r>
        <w:t xml:space="preserve">   schach    </w:t>
      </w:r>
      <w:r>
        <w:t xml:space="preserve">   bamboo    </w:t>
      </w:r>
      <w:r>
        <w:t xml:space="preserve">   succah    </w:t>
      </w:r>
      <w:r>
        <w:t xml:space="preserve">   shake    </w:t>
      </w:r>
      <w:r>
        <w:t xml:space="preserve">   esrog    </w:t>
      </w:r>
      <w:r>
        <w:t xml:space="preserve">   lulav    </w:t>
      </w:r>
      <w:r>
        <w:t xml:space="preserve">   succos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 newsletter(for succos)</dc:title>
  <dcterms:created xsi:type="dcterms:W3CDTF">2021-10-11T18:24:15Z</dcterms:created>
  <dcterms:modified xsi:type="dcterms:W3CDTF">2021-10-11T18:24:15Z</dcterms:modified>
</cp:coreProperties>
</file>