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TCoW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Did Tateh respect his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religion did Ruth's family pracice?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kids did Ruth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narrator of the memoir?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color was Ruth's bike?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writing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main thing that Ruth emphasized to her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business did Tateh start?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Meals where Jewish people can only eat certain things: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man to show his love for Ruth?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Ruth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crippled Mameh?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color of water? (according to Ruth)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Ruth go after highschool?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Ruth's grandmother's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does Ruth identify as when asked what color she is by James?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Ruth's highschool bestfriends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Teteh's job in the synagogue?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Ruth's firs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James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Ruth compare Tateh to in the beginning of the memoir?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TCoW </dc:title>
  <dcterms:created xsi:type="dcterms:W3CDTF">2021-10-11T18:28:33Z</dcterms:created>
  <dcterms:modified xsi:type="dcterms:W3CDTF">2021-10-11T18:28:33Z</dcterms:modified>
</cp:coreProperties>
</file>