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TDA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Analysis    </w:t>
      </w:r>
      <w:r>
        <w:t xml:space="preserve">   Conclusion    </w:t>
      </w:r>
      <w:r>
        <w:t xml:space="preserve">   Hook    </w:t>
      </w:r>
      <w:r>
        <w:t xml:space="preserve">   Introduction    </w:t>
      </w:r>
      <w:r>
        <w:t xml:space="preserve">   Quotes    </w:t>
      </w:r>
      <w:r>
        <w:t xml:space="preserve">   Restate Thesis    </w:t>
      </w:r>
      <w:r>
        <w:t xml:space="preserve">   Text Dependent Analysis    </w:t>
      </w:r>
      <w:r>
        <w:t xml:space="preserve">   Text Evidence    </w:t>
      </w:r>
      <w:r>
        <w:t xml:space="preserve">   Thesis    </w:t>
      </w:r>
      <w:r>
        <w:t xml:space="preserve">   Title    </w:t>
      </w:r>
      <w:r>
        <w:t xml:space="preserve">   Transitions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 Word Search</dc:title>
  <dcterms:created xsi:type="dcterms:W3CDTF">2021-10-11T18:29:28Z</dcterms:created>
  <dcterms:modified xsi:type="dcterms:W3CDTF">2021-10-11T18:29:28Z</dcterms:modified>
</cp:coreProperties>
</file>