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TDOTA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YANKEE    </w:t>
      </w:r>
      <w:r>
        <w:t xml:space="preserve">   XRAY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TRANSMITTER    </w:t>
      </w:r>
      <w:r>
        <w:t xml:space="preserve">   THINKING DAY    </w:t>
      </w:r>
      <w:r>
        <w:t xml:space="preserve">   TANGO    </w:t>
      </w:r>
      <w:r>
        <w:t xml:space="preserve">   SPEAKER    </w:t>
      </w:r>
      <w:r>
        <w:t xml:space="preserve">   SIERRA    </w:t>
      </w:r>
      <w:r>
        <w:t xml:space="preserve">   SIGNALS    </w:t>
      </w:r>
      <w:r>
        <w:t xml:space="preserve">   SCOUT    </w:t>
      </w:r>
      <w:r>
        <w:t xml:space="preserve">   ROMEO    </w:t>
      </w:r>
      <w:r>
        <w:t xml:space="preserve">   RADIO    </w:t>
      </w:r>
      <w:r>
        <w:t xml:space="preserve">   QUEBEC    </w:t>
      </w:r>
      <w:r>
        <w:t xml:space="preserve">   PHONETIC    </w:t>
      </w:r>
      <w:r>
        <w:t xml:space="preserve">   PAPA    </w:t>
      </w:r>
      <w:r>
        <w:t xml:space="preserve">   NAME    </w:t>
      </w:r>
      <w:r>
        <w:t xml:space="preserve">   OSCAR    </w:t>
      </w:r>
      <w:r>
        <w:t xml:space="preserve">   NOVEMBER    </w:t>
      </w:r>
      <w:r>
        <w:t xml:space="preserve">   MORSE CODE    </w:t>
      </w:r>
      <w:r>
        <w:t xml:space="preserve">   MICROPHONE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KNOBS    </w:t>
      </w:r>
      <w:r>
        <w:t xml:space="preserve">   JULIETTE    </w:t>
      </w:r>
      <w:r>
        <w:t xml:space="preserve">   INDIA    </w:t>
      </w:r>
      <w:r>
        <w:t xml:space="preserve">   HOTEL    </w:t>
      </w:r>
      <w:r>
        <w:t xml:space="preserve">   HAM    </w:t>
      </w:r>
      <w:r>
        <w:t xml:space="preserve">   GUIDER    </w:t>
      </w:r>
      <w:r>
        <w:t xml:space="preserve">   GIRL GUIDE    </w:t>
      </w:r>
      <w:r>
        <w:t xml:space="preserve">   GOLF    </w:t>
      </w:r>
      <w:r>
        <w:t xml:space="preserve">   FRIENDS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CQ    </w:t>
      </w:r>
      <w:r>
        <w:t xml:space="preserve">   CODE    </w:t>
      </w:r>
      <w:r>
        <w:t xml:space="preserve">   CHARLIE    </w:t>
      </w:r>
      <w:r>
        <w:t xml:space="preserve">   CHALLENGE    </w:t>
      </w:r>
      <w:r>
        <w:t xml:space="preserve">   CAMP    </w:t>
      </w:r>
      <w:r>
        <w:t xml:space="preserve">   CALL SIGN    </w:t>
      </w:r>
      <w:r>
        <w:t xml:space="preserve">   BROWNIE    </w:t>
      </w:r>
      <w:r>
        <w:t xml:space="preserve">   BRAVO    </w:t>
      </w:r>
      <w:r>
        <w:t xml:space="preserve">   BADEN POWELL    </w:t>
      </w:r>
      <w:r>
        <w:t xml:space="preserve">   ANTENNA    </w:t>
      </w:r>
      <w:r>
        <w:t xml:space="preserve">   AMATEUR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TDOTA WORD SEARCH</dc:title>
  <dcterms:created xsi:type="dcterms:W3CDTF">2021-10-11T18:29:38Z</dcterms:created>
  <dcterms:modified xsi:type="dcterms:W3CDTF">2021-10-11T18:29:38Z</dcterms:modified>
</cp:coreProperties>
</file>