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TDRR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Mickey and Jay    </w:t>
      </w:r>
      <w:r>
        <w:t xml:space="preserve">   Mary and Ellody    </w:t>
      </w:r>
      <w:r>
        <w:t xml:space="preserve">   Crimson and Ennui    </w:t>
      </w:r>
      <w:r>
        <w:t xml:space="preserve">   Lorenzo and Chet    </w:t>
      </w:r>
      <w:r>
        <w:t xml:space="preserve">   Leonard and Tammy    </w:t>
      </w:r>
      <w:r>
        <w:t xml:space="preserve">   Laurie and Miles    </w:t>
      </w:r>
      <w:r>
        <w:t xml:space="preserve">   Kelly and Taylor    </w:t>
      </w:r>
      <w:r>
        <w:t xml:space="preserve">   Jacques and Josee    </w:t>
      </w:r>
      <w:r>
        <w:t xml:space="preserve">   Geoff and Brody    </w:t>
      </w:r>
      <w:r>
        <w:t xml:space="preserve">   Dwayne and Junior    </w:t>
      </w:r>
      <w:r>
        <w:t xml:space="preserve">   Devin and Carrie    </w:t>
      </w:r>
      <w:r>
        <w:t xml:space="preserve">   Sanders and Macarthur    </w:t>
      </w:r>
      <w:r>
        <w:t xml:space="preserve">   Pete and Gerry    </w:t>
      </w:r>
      <w:r>
        <w:t xml:space="preserve">   Owen and Noah    </w:t>
      </w:r>
      <w:r>
        <w:t xml:space="preserve">   Tom and Jen    </w:t>
      </w:r>
      <w:r>
        <w:t xml:space="preserve">   Ryan and Stephanie    </w:t>
      </w:r>
      <w:r>
        <w:t xml:space="preserve">   Rock and Spud    </w:t>
      </w:r>
      <w:r>
        <w:t xml:space="preserve">   Emma and Kitty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TDRR</dc:title>
  <dcterms:created xsi:type="dcterms:W3CDTF">2021-10-11T18:28:07Z</dcterms:created>
  <dcterms:modified xsi:type="dcterms:W3CDTF">2021-10-11T18:28:07Z</dcterms:modified>
</cp:coreProperties>
</file>