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#TEACHER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Awesome    </w:t>
      </w:r>
      <w:r>
        <w:t xml:space="preserve">   Caring    </w:t>
      </w:r>
      <w:r>
        <w:t xml:space="preserve">   Committed    </w:t>
      </w:r>
      <w:r>
        <w:t xml:space="preserve">   Compassionate    </w:t>
      </w:r>
      <w:r>
        <w:t xml:space="preserve">   Dedicated    </w:t>
      </w:r>
      <w:r>
        <w:t xml:space="preserve">   Determined    </w:t>
      </w:r>
      <w:r>
        <w:t xml:space="preserve">   Driven    </w:t>
      </w:r>
      <w:r>
        <w:t xml:space="preserve">   Encouraging    </w:t>
      </w:r>
      <w:r>
        <w:t xml:space="preserve">   Exciting    </w:t>
      </w:r>
      <w:r>
        <w:t xml:space="preserve">   Fun    </w:t>
      </w:r>
      <w:r>
        <w:t xml:space="preserve">   Imaginative    </w:t>
      </w:r>
      <w:r>
        <w:t xml:space="preserve">   Innovative    </w:t>
      </w:r>
      <w:r>
        <w:t xml:space="preserve">   Kind    </w:t>
      </w:r>
      <w:r>
        <w:t xml:space="preserve">   Motivated    </w:t>
      </w:r>
      <w:r>
        <w:t xml:space="preserve">   Nurturing    </w:t>
      </w:r>
      <w:r>
        <w:t xml:space="preserve">   Passionate    </w:t>
      </w:r>
      <w:r>
        <w:t xml:space="preserve">   Resourceful    </w:t>
      </w:r>
      <w:r>
        <w:t xml:space="preserve">   Supportive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#TEACHER</dc:title>
  <dcterms:created xsi:type="dcterms:W3CDTF">2021-10-10T23:55:47Z</dcterms:created>
  <dcterms:modified xsi:type="dcterms:W3CDTF">2021-10-10T23:55:47Z</dcterms:modified>
</cp:coreProperties>
</file>