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friends    </w:t>
      </w:r>
      <w:r>
        <w:t xml:space="preserve">   paper    </w:t>
      </w:r>
      <w:r>
        <w:t xml:space="preserve">   art    </w:t>
      </w:r>
      <w:r>
        <w:t xml:space="preserve">   books    </w:t>
      </w:r>
      <w:r>
        <w:t xml:space="preserve">   fun    </w:t>
      </w:r>
      <w:r>
        <w:t xml:space="preserve">   learn    </w:t>
      </w:r>
      <w:r>
        <w:t xml:space="preserve">   teacher    </w:t>
      </w:r>
      <w:r>
        <w:t xml:space="preserve">   ABC    </w:t>
      </w:r>
      <w:r>
        <w:t xml:space="preserve">   backpack    </w:t>
      </w:r>
      <w:r>
        <w:t xml:space="preserve">   study    </w:t>
      </w:r>
      <w:r>
        <w:t xml:space="preserve">   homework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</dc:title>
  <dcterms:created xsi:type="dcterms:W3CDTF">2021-10-11T18:30:44Z</dcterms:created>
  <dcterms:modified xsi:type="dcterms:W3CDTF">2021-10-11T18:30:44Z</dcterms:modified>
</cp:coreProperties>
</file>