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EXPLICIT TEACHING    </w:t>
      </w:r>
      <w:r>
        <w:t xml:space="preserve">   FEEDBACK    </w:t>
      </w:r>
      <w:r>
        <w:t xml:space="preserve">   GRR MODEL    </w:t>
      </w:r>
      <w:r>
        <w:t xml:space="preserve">   HITS    </w:t>
      </w:r>
      <w:r>
        <w:t xml:space="preserve">   INDEPENDENT    </w:t>
      </w:r>
      <w:r>
        <w:t xml:space="preserve">   INSTRUCTIONAL MODEL    </w:t>
      </w:r>
      <w:r>
        <w:t xml:space="preserve">   INTENTIONAL TEACHING    </w:t>
      </w:r>
      <w:r>
        <w:t xml:space="preserve">   LEARNING INTENTIONS    </w:t>
      </w:r>
      <w:r>
        <w:t xml:space="preserve">   MODELLED    </w:t>
      </w:r>
      <w:r>
        <w:t xml:space="preserve">   PROBING QUESTIONS    </w:t>
      </w:r>
      <w:r>
        <w:t xml:space="preserve">   SHARED    </w:t>
      </w:r>
      <w:r>
        <w:t xml:space="preserve">   STRATEGIES    </w:t>
      </w:r>
      <w:r>
        <w:t xml:space="preserve">   SUCCESS CRITERIA    </w:t>
      </w:r>
      <w:r>
        <w:t xml:space="preserve">   THINK ALOUD    </w:t>
      </w:r>
      <w:r>
        <w:t xml:space="preserve">   TURN AND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</dc:title>
  <dcterms:created xsi:type="dcterms:W3CDTF">2021-10-11T18:30:18Z</dcterms:created>
  <dcterms:modified xsi:type="dcterms:W3CDTF">2021-10-11T18:30:18Z</dcterms:modified>
</cp:coreProperties>
</file>