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TEAMSPORT </w:t>
      </w:r>
    </w:p>
    <w:p>
      <w:pPr>
        <w:pStyle w:val="Questions"/>
      </w:pPr>
      <w:r>
        <w:t xml:space="preserve">1. LBBSALAE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HCEYOK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ESABBALKTL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BAT NTIMOT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SATLOBLF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OTLLFOAB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ROCCES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ACKTR NDA IELFD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OLGBWNI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GELENCDREHIA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BNGXIO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SNTAKIG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IFSGINH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BAAIGDNTKEOSR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MGMNISIW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SGLWTEIRN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STINEN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AEDNC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TEAMSPORT </dc:title>
  <dcterms:created xsi:type="dcterms:W3CDTF">2021-10-11T18:30:50Z</dcterms:created>
  <dcterms:modified xsi:type="dcterms:W3CDTF">2021-10-11T18:30:50Z</dcterms:modified>
</cp:coreProperties>
</file>