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RESPECT    </w:t>
      </w:r>
      <w:r>
        <w:t xml:space="preserve">   ALLEN    </w:t>
      </w:r>
      <w:r>
        <w:t xml:space="preserve">   ASBURY    </w:t>
      </w:r>
      <w:r>
        <w:t xml:space="preserve">   BALDWIN    </w:t>
      </w:r>
      <w:r>
        <w:t xml:space="preserve">   BURROUGHS    </w:t>
      </w:r>
      <w:r>
        <w:t xml:space="preserve">   COMPASSION    </w:t>
      </w:r>
      <w:r>
        <w:t xml:space="preserve">   COOPERATION    </w:t>
      </w:r>
      <w:r>
        <w:t xml:space="preserve">   DEDICATION    </w:t>
      </w:r>
      <w:r>
        <w:t xml:space="preserve">   DIXON    </w:t>
      </w:r>
      <w:r>
        <w:t xml:space="preserve">   FLOYD    </w:t>
      </w:r>
      <w:r>
        <w:t xml:space="preserve">   GOLDSTEIN    </w:t>
      </w:r>
      <w:r>
        <w:t xml:space="preserve">   GREAT    </w:t>
      </w:r>
      <w:r>
        <w:t xml:space="preserve">   HARRISON    </w:t>
      </w:r>
      <w:r>
        <w:t xml:space="preserve">   POSITIVE    </w:t>
      </w:r>
      <w:r>
        <w:t xml:space="preserve">   PROUD    </w:t>
      </w:r>
      <w:r>
        <w:t xml:space="preserve">   PULLING TOGETHER    </w:t>
      </w:r>
      <w:r>
        <w:t xml:space="preserve">   SCHMOLKE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2021-10-11T18:31:16Z</dcterms:created>
  <dcterms:modified xsi:type="dcterms:W3CDTF">2021-10-11T18:31:16Z</dcterms:modified>
</cp:coreProperties>
</file>