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Empathy    </w:t>
      </w:r>
      <w:r>
        <w:t xml:space="preserve">   Influence    </w:t>
      </w:r>
      <w:r>
        <w:t xml:space="preserve">   Learning agility    </w:t>
      </w:r>
      <w:r>
        <w:t xml:space="preserve">   Gratitude    </w:t>
      </w:r>
      <w:r>
        <w:t xml:space="preserve">   Self-awareness    </w:t>
      </w:r>
      <w:r>
        <w:t xml:space="preserve">   Communication    </w:t>
      </w:r>
      <w:r>
        <w:t xml:space="preserve">   Integrity    </w:t>
      </w:r>
      <w:r>
        <w:t xml:space="preserve">   Consistent    </w:t>
      </w:r>
      <w:r>
        <w:t xml:space="preserve">   Loyal    </w:t>
      </w:r>
      <w:r>
        <w:t xml:space="preserve">   Influential    </w:t>
      </w:r>
      <w:r>
        <w:t xml:space="preserve">   Disciplined    </w:t>
      </w:r>
      <w:r>
        <w:t xml:space="preserve">   Character    </w:t>
      </w:r>
      <w:r>
        <w:t xml:space="preserve">   Resilient    </w:t>
      </w:r>
      <w:r>
        <w:t xml:space="preserve">   Accountable    </w:t>
      </w:r>
      <w:r>
        <w:t xml:space="preserve">   Delegator    </w:t>
      </w:r>
      <w:r>
        <w:t xml:space="preserve">   Courageous    </w:t>
      </w:r>
      <w:r>
        <w:t xml:space="preserve">   Decisive    </w:t>
      </w:r>
      <w:r>
        <w:t xml:space="preserve">   Communicative    </w:t>
      </w:r>
      <w:r>
        <w:t xml:space="preserve">   Humble    </w:t>
      </w:r>
      <w:r>
        <w:t xml:space="preserve">   Positive    </w:t>
      </w:r>
      <w:r>
        <w:t xml:space="preserve">   Ethical    </w:t>
      </w:r>
      <w:r>
        <w:t xml:space="preserve">   Confident    </w:t>
      </w:r>
      <w:r>
        <w:t xml:space="preserve">   Visionary    </w:t>
      </w:r>
      <w:r>
        <w:t xml:space="preserve">   Empathetic    </w:t>
      </w:r>
      <w:r>
        <w:t xml:space="preserve">   Open-minded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</dc:title>
  <dcterms:created xsi:type="dcterms:W3CDTF">2021-10-11T18:31:49Z</dcterms:created>
  <dcterms:modified xsi:type="dcterms:W3CDTF">2021-10-11T18:31:49Z</dcterms:modified>
</cp:coreProperties>
</file>