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Motivation    </w:t>
      </w:r>
      <w:r>
        <w:t xml:space="preserve">   Inspiration    </w:t>
      </w:r>
      <w:r>
        <w:t xml:space="preserve">   Together    </w:t>
      </w:r>
      <w:r>
        <w:t xml:space="preserve">   Mindful    </w:t>
      </w:r>
      <w:r>
        <w:t xml:space="preserve">   Enlighten    </w:t>
      </w:r>
      <w:r>
        <w:t xml:space="preserve">   Impower    </w:t>
      </w:r>
      <w:r>
        <w:t xml:space="preserve">   Support    </w:t>
      </w:r>
      <w:r>
        <w:t xml:space="preserve">   Team Player    </w:t>
      </w:r>
      <w:r>
        <w:t xml:space="preserve">   Helping    </w:t>
      </w:r>
      <w:r>
        <w:t xml:space="preserve">   Listening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2021-10-11T18:30:24Z</dcterms:created>
  <dcterms:modified xsi:type="dcterms:W3CDTF">2021-10-11T18:30:24Z</dcterms:modified>
</cp:coreProperties>
</file>