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TEAMWORK - Skills and Qualities of a Team 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active listener    </w:t>
      </w:r>
      <w:r>
        <w:t xml:space="preserve">   assertive    </w:t>
      </w:r>
      <w:r>
        <w:t xml:space="preserve">   brainstorming    </w:t>
      </w:r>
      <w:r>
        <w:t xml:space="preserve">   common goal    </w:t>
      </w:r>
      <w:r>
        <w:t xml:space="preserve">   communication    </w:t>
      </w:r>
      <w:r>
        <w:t xml:space="preserve">   dependable    </w:t>
      </w:r>
      <w:r>
        <w:t xml:space="preserve">   encourage    </w:t>
      </w:r>
      <w:r>
        <w:t xml:space="preserve">   family    </w:t>
      </w:r>
      <w:r>
        <w:t xml:space="preserve">   focused    </w:t>
      </w:r>
      <w:r>
        <w:t xml:space="preserve">   guidance    </w:t>
      </w:r>
      <w:r>
        <w:t xml:space="preserve">   helpful    </w:t>
      </w:r>
      <w:r>
        <w:t xml:space="preserve">   mentor    </w:t>
      </w:r>
      <w:r>
        <w:t xml:space="preserve">   motivate    </w:t>
      </w:r>
      <w:r>
        <w:t xml:space="preserve">   participate    </w:t>
      </w:r>
      <w:r>
        <w:t xml:space="preserve">   patience    </w:t>
      </w:r>
      <w:r>
        <w:t xml:space="preserve">   perseverance    </w:t>
      </w:r>
      <w:r>
        <w:t xml:space="preserve">   polite    </w:t>
      </w:r>
      <w:r>
        <w:t xml:space="preserve">   positivity    </w:t>
      </w:r>
      <w:r>
        <w:t xml:space="preserve">   problem solving    </w:t>
      </w:r>
      <w:r>
        <w:t xml:space="preserve">   punctual    </w:t>
      </w:r>
      <w:r>
        <w:t xml:space="preserve">   respect    </w:t>
      </w:r>
      <w:r>
        <w:t xml:space="preserve">   responsible    </w:t>
      </w:r>
      <w:r>
        <w:t xml:space="preserve">   sharing    </w:t>
      </w:r>
      <w:r>
        <w:t xml:space="preserve">   support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- Skills and Qualities of a Team Member</dc:title>
  <dcterms:created xsi:type="dcterms:W3CDTF">2021-10-11T18:31:32Z</dcterms:created>
  <dcterms:modified xsi:type="dcterms:W3CDTF">2021-10-11T18:31:32Z</dcterms:modified>
</cp:coreProperties>
</file>