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SUBSTANCE    </w:t>
      </w:r>
      <w:r>
        <w:t xml:space="preserve">   TOLERANCE    </w:t>
      </w:r>
      <w:r>
        <w:t xml:space="preserve">   TRIGGER    </w:t>
      </w:r>
      <w:r>
        <w:t xml:space="preserve">   WITHDRAWAL    </w:t>
      </w:r>
      <w:r>
        <w:t xml:space="preserve">   STIMULANT    </w:t>
      </w:r>
      <w:r>
        <w:t xml:space="preserve">   RELAPSE    </w:t>
      </w:r>
      <w:r>
        <w:t xml:space="preserve">   PAWS    </w:t>
      </w:r>
      <w:r>
        <w:t xml:space="preserve">   DOC    </w:t>
      </w:r>
      <w:r>
        <w:t xml:space="preserve">   CRAVING    </w:t>
      </w:r>
      <w:r>
        <w:t xml:space="preserve">   COMPULSION    </w:t>
      </w:r>
      <w:r>
        <w:t xml:space="preserve">   CODEPENDENCE    </w:t>
      </w:r>
      <w:r>
        <w:t xml:space="preserve">   NICOTINE    </w:t>
      </w:r>
      <w:r>
        <w:t xml:space="preserve">   CAFFEINE    </w:t>
      </w:r>
      <w:r>
        <w:t xml:space="preserve">   BAC    </w:t>
      </w:r>
      <w:r>
        <w:t xml:space="preserve">   AA    </w:t>
      </w:r>
      <w:r>
        <w:t xml:space="preserve">   ADDICTION    </w:t>
      </w:r>
      <w:r>
        <w:t xml:space="preserve">   ABSTINENCE    </w:t>
      </w:r>
      <w:r>
        <w:t xml:space="preserve">   SOBRIETY    </w:t>
      </w:r>
      <w:r>
        <w:t xml:space="preserve">   RECOVERY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#1</dc:title>
  <dcterms:created xsi:type="dcterms:W3CDTF">2021-10-11T18:30:18Z</dcterms:created>
  <dcterms:modified xsi:type="dcterms:W3CDTF">2021-10-11T18:30:18Z</dcterms:modified>
</cp:coreProperties>
</file>