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 2 LEVEL B UNIT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fake, illegal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shining,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easily taught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farm areas and life in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possible, able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skilled in handling difficult situation 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very small part or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liable to change very rapidly, erratic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very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doubt, the state of being unsure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who flees or runs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 account of an incident in someone's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last, final, extreme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combine, unite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rule over by strength of power and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interfere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capable of being wrong, mistaken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shining, bright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2 LEVEL B UNIT 5</dc:title>
  <dcterms:created xsi:type="dcterms:W3CDTF">2021-10-11T18:30:41Z</dcterms:created>
  <dcterms:modified xsi:type="dcterms:W3CDTF">2021-10-11T18:30:41Z</dcterms:modified>
</cp:coreProperties>
</file>