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ACTIVITY</w:t>
      </w:r>
    </w:p>
    <w:p>
      <w:pPr>
        <w:pStyle w:val="Questions"/>
      </w:pPr>
      <w:r>
        <w:t xml:space="preserve">1. AANK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IU-NIQRIE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UYO NSIETV TROLOPFIO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TRHO NSOVINCOER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TRIDEC SIRTINRAGOTE STMEYS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TRREUN OF SEECSX INNOIOUTCTRB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7. AVTULI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DROSTIYOEP TSRTU PMACNOY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NJRLAOU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CAOLUDTSI UGIRTNESA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TTELRE FO TCCNPAEACE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CODAH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TEREJC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NEOYM VMENMOET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ETIRCD OLORRLVE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IIUSIDRBNTTO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DOCEVIR REEEDC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AESTS RNRTFEAS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OPLEEMYR ENPSOOSRD ALNP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ACTIVITY</dc:title>
  <dcterms:created xsi:type="dcterms:W3CDTF">2021-10-11T18:30:35Z</dcterms:created>
  <dcterms:modified xsi:type="dcterms:W3CDTF">2021-10-11T18:30:35Z</dcterms:modified>
</cp:coreProperties>
</file>