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NESBIT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Chrissie    </w:t>
      </w:r>
      <w:r>
        <w:t xml:space="preserve">   Molly    </w:t>
      </w:r>
      <w:r>
        <w:t xml:space="preserve">   Elwira    </w:t>
      </w:r>
      <w:r>
        <w:t xml:space="preserve">   Charles    </w:t>
      </w:r>
      <w:r>
        <w:t xml:space="preserve">   Opey    </w:t>
      </w:r>
      <w:r>
        <w:t xml:space="preserve">   Matt    </w:t>
      </w:r>
      <w:r>
        <w:t xml:space="preserve">   Rob    </w:t>
      </w:r>
      <w:r>
        <w:t xml:space="preserve">   Pam    </w:t>
      </w:r>
      <w:r>
        <w:t xml:space="preserve">   Gaye    </w:t>
      </w:r>
      <w:r>
        <w:t xml:space="preserve">   Dean    </w:t>
      </w:r>
      <w:r>
        <w:t xml:space="preserve">   Lizzie    </w:t>
      </w:r>
      <w:r>
        <w:t xml:space="preserve">   Sri    </w:t>
      </w:r>
      <w:r>
        <w:t xml:space="preserve">   Vicky    </w:t>
      </w:r>
      <w:r>
        <w:t xml:space="preserve">   Will    </w:t>
      </w:r>
      <w:r>
        <w:t xml:space="preserve">   Stella    </w:t>
      </w:r>
      <w:r>
        <w:t xml:space="preserve">   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NESBIT</dc:title>
  <dcterms:created xsi:type="dcterms:W3CDTF">2021-10-11T18:31:31Z</dcterms:created>
  <dcterms:modified xsi:type="dcterms:W3CDTF">2021-10-11T18:31:31Z</dcterms:modified>
</cp:coreProperties>
</file>