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WORK 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STATISTICS    </w:t>
      </w:r>
      <w:r>
        <w:t xml:space="preserve">   TOGETHER    </w:t>
      </w:r>
      <w:r>
        <w:t xml:space="preserve">   LANGUAGE    </w:t>
      </w:r>
      <w:r>
        <w:t xml:space="preserve">   RECOGNIZE    </w:t>
      </w:r>
      <w:r>
        <w:t xml:space="preserve">   EFFICIENT    </w:t>
      </w:r>
      <w:r>
        <w:t xml:space="preserve">   PROUD    </w:t>
      </w:r>
      <w:r>
        <w:t xml:space="preserve">   DELIVERY    </w:t>
      </w:r>
      <w:r>
        <w:t xml:space="preserve">   PRESENTATION    </w:t>
      </w:r>
      <w:r>
        <w:t xml:space="preserve">   PARTICIPATE    </w:t>
      </w:r>
      <w:r>
        <w:t xml:space="preserve">   COMPUTER    </w:t>
      </w:r>
      <w:r>
        <w:t xml:space="preserve">   INSTRUCTIONS    </w:t>
      </w:r>
      <w:r>
        <w:t xml:space="preserve">   IDEA    </w:t>
      </w:r>
      <w:r>
        <w:t xml:space="preserve">   SKILL    </w:t>
      </w:r>
      <w:r>
        <w:t xml:space="preserve">   COURTEOUS    </w:t>
      </w:r>
      <w:r>
        <w:t xml:space="preserve">   GOALS    </w:t>
      </w:r>
      <w:r>
        <w:t xml:space="preserve">   AGENDA    </w:t>
      </w:r>
      <w:r>
        <w:t xml:space="preserve">   COMMUNICATION    </w:t>
      </w:r>
      <w:r>
        <w:t xml:space="preserve">   DISCUSSION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WORK WINS</dc:title>
  <dcterms:created xsi:type="dcterms:W3CDTF">2021-10-11T18:30:19Z</dcterms:created>
  <dcterms:modified xsi:type="dcterms:W3CDTF">2021-10-11T18:30:19Z</dcterms:modified>
</cp:coreProperties>
</file>