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TEAP-MS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Affirmation    </w:t>
      </w:r>
      <w:r>
        <w:t xml:space="preserve">   Awareness    </w:t>
      </w:r>
      <w:r>
        <w:t xml:space="preserve">   Policy    </w:t>
      </w:r>
      <w:r>
        <w:t xml:space="preserve">   Discrimination    </w:t>
      </w:r>
      <w:r>
        <w:t xml:space="preserve">   Equality    </w:t>
      </w:r>
      <w:r>
        <w:t xml:space="preserve">   Gender    </w:t>
      </w:r>
      <w:r>
        <w:t xml:space="preserve">   Identity    </w:t>
      </w:r>
      <w:r>
        <w:t xml:space="preserve">   Non Conforming    </w:t>
      </w:r>
      <w:r>
        <w:t xml:space="preserve">   Protection    </w:t>
      </w:r>
      <w:r>
        <w:t xml:space="preserve">   Remembrance    </w:t>
      </w:r>
      <w:r>
        <w:t xml:space="preserve">   Trans Man    </w:t>
      </w:r>
      <w:r>
        <w:t xml:space="preserve">   Trans Woman    </w:t>
      </w:r>
      <w:r>
        <w:t xml:space="preserve">   Transgender    </w:t>
      </w:r>
      <w:r>
        <w:t xml:space="preserve">   Truth    </w:t>
      </w:r>
      <w:r>
        <w:t xml:space="preserve">   Visibility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TEAP-MS</dc:title>
  <dcterms:created xsi:type="dcterms:W3CDTF">2021-10-11T18:31:04Z</dcterms:created>
  <dcterms:modified xsi:type="dcterms:W3CDTF">2021-10-11T18:31:04Z</dcterms:modified>
</cp:coreProperties>
</file>