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TEATIME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little bird has won a few awards with her sweet flavour 6,5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quaint nursery rhyme this little lady is 5,3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guys grrrrrrreat Celtic ..... 6,5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Welsh Marches and Hedgehogs play an important role in this AM &amp; AD Cider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Charles II loved this lady from Hereford 4,6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Richard sang about this sweet girl 5,6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Neil Diamond loves this cider so much he named a song after her 8,5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little chap is only a little squiffy  8,5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girls favourite flower and maybe colour 4,3,4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likes to make a noisy entrance 9,5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may be a little laid back but Larry Grayson didn't shut the door on this little lady 5,5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gem this day of the week turned out to be 4,7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TEATIME TEASER</dc:title>
  <dcterms:created xsi:type="dcterms:W3CDTF">2021-10-11T18:31:14Z</dcterms:created>
  <dcterms:modified xsi:type="dcterms:W3CDTF">2021-10-11T18:31:14Z</dcterms:modified>
</cp:coreProperties>
</file>