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 PARTY</w:t>
      </w:r>
    </w:p>
    <w:p>
      <w:pPr>
        <w:pStyle w:val="Questions"/>
      </w:pPr>
      <w:r>
        <w:t xml:space="preserve">1. NGFIRE SEWNDSHCAI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ELACDN OHLEDSR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AET TIEM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EAT 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SGUAR BSUCE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SONAPOET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RATEST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PYNIK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OCSNES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NAVRICTOI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IHGH 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MUSEPCTR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FTIUR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ELGISHN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2021-10-11T18:28:38Z</dcterms:created>
  <dcterms:modified xsi:type="dcterms:W3CDTF">2021-10-11T18:28:38Z</dcterms:modified>
</cp:coreProperties>
</file>