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 TIME IN LONDON - CROSSSWORD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mustn't _____________ when you drink your tea.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Don't use a ______________ to cut the scones in two!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more polite to ___________ the scones in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have finished eating, don't wipe your mouth: _________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English people usually have tea time in the morning/afternoon/evening.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highest skyscraper in London is called "The _________".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not polite at all: it is extremely ____________!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Sorry, we don't have any _________ sandwiches today.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Queen's residence in London is ____________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tea we are having today is "_________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show in which people sing, dance and act: it is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First, put your __________ on your lap.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___________ eat the scones with your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Miss, ____________ I have some jam please? (very polite question)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 TIME IN LONDON - CROSSSWORD</dc:title>
  <dcterms:created xsi:type="dcterms:W3CDTF">2021-10-11T18:30:09Z</dcterms:created>
  <dcterms:modified xsi:type="dcterms:W3CDTF">2021-10-11T18:30:09Z</dcterms:modified>
</cp:coreProperties>
</file>