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  TIME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Rooibos    </w:t>
      </w:r>
      <w:r>
        <w:t xml:space="preserve">   Brisk    </w:t>
      </w:r>
      <w:r>
        <w:t xml:space="preserve">   Scones    </w:t>
      </w:r>
      <w:r>
        <w:t xml:space="preserve">   England    </w:t>
      </w:r>
      <w:r>
        <w:t xml:space="preserve">   Brew    </w:t>
      </w:r>
      <w:r>
        <w:t xml:space="preserve">   Herbal    </w:t>
      </w:r>
      <w:r>
        <w:t xml:space="preserve">   Honey    </w:t>
      </w:r>
      <w:r>
        <w:t xml:space="preserve">   Chai    </w:t>
      </w:r>
      <w:r>
        <w:t xml:space="preserve">   Infuser    </w:t>
      </w:r>
      <w:r>
        <w:t xml:space="preserve">   HighTea    </w:t>
      </w:r>
      <w:r>
        <w:t xml:space="preserve">   Jasmine    </w:t>
      </w:r>
      <w:r>
        <w:t xml:space="preserve">   Relaxation    </w:t>
      </w:r>
      <w:r>
        <w:t xml:space="preserve">   Crumpets    </w:t>
      </w:r>
      <w:r>
        <w:t xml:space="preserve">   Cucumbersandwiches    </w:t>
      </w:r>
      <w:r>
        <w:t xml:space="preserve">   Looseleaf    </w:t>
      </w:r>
      <w:r>
        <w:t xml:space="preserve">   Breakfast    </w:t>
      </w:r>
      <w:r>
        <w:t xml:space="preserve">   EarlGrey    </w:t>
      </w:r>
      <w:r>
        <w:t xml:space="preserve">   Teaspoon    </w:t>
      </w:r>
      <w:r>
        <w:t xml:space="preserve">   Sugar    </w:t>
      </w:r>
      <w:r>
        <w:t xml:space="preserve">  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 TIME SEARCH</dc:title>
  <dcterms:created xsi:type="dcterms:W3CDTF">2021-10-11T18:29:12Z</dcterms:created>
  <dcterms:modified xsi:type="dcterms:W3CDTF">2021-10-11T18:29:12Z</dcterms:modified>
</cp:coreProperties>
</file>