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herbal    </w:t>
      </w:r>
      <w:r>
        <w:t xml:space="preserve">   enjoy    </w:t>
      </w:r>
      <w:r>
        <w:t xml:space="preserve">   drink    </w:t>
      </w:r>
      <w:r>
        <w:t xml:space="preserve">   aroma    </w:t>
      </w:r>
      <w:r>
        <w:t xml:space="preserve">   brew    </w:t>
      </w:r>
      <w:r>
        <w:t xml:space="preserve">   beverage    </w:t>
      </w:r>
      <w:r>
        <w:t xml:space="preserve">   caffeine    </w:t>
      </w:r>
      <w:r>
        <w:t xml:space="preserve">   hot    </w:t>
      </w:r>
      <w:r>
        <w:t xml:space="preserve">   leaf    </w:t>
      </w:r>
      <w:r>
        <w:t xml:space="preserve">   peppermint    </w:t>
      </w:r>
      <w:r>
        <w:t xml:space="preserve">   hibiscus    </w:t>
      </w:r>
      <w:r>
        <w:t xml:space="preserve">   ginger    </w:t>
      </w:r>
      <w:r>
        <w:t xml:space="preserve">   england    </w:t>
      </w:r>
      <w:r>
        <w:t xml:space="preserve">   china    </w:t>
      </w:r>
      <w:r>
        <w:t xml:space="preserve">   sugar    </w:t>
      </w:r>
      <w:r>
        <w:t xml:space="preserve">   honey    </w:t>
      </w:r>
      <w:r>
        <w:t xml:space="preserve">   black    </w:t>
      </w:r>
      <w:r>
        <w:t xml:space="preserve">   chamomile    </w:t>
      </w:r>
      <w:r>
        <w:t xml:space="preserve">   teacup    </w:t>
      </w:r>
      <w:r>
        <w:t xml:space="preserve">   green    </w:t>
      </w:r>
      <w:r>
        <w:t xml:space="preserve">   oolong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</dc:title>
  <dcterms:created xsi:type="dcterms:W3CDTF">2021-10-11T18:28:52Z</dcterms:created>
  <dcterms:modified xsi:type="dcterms:W3CDTF">2021-10-11T18:28:52Z</dcterms:modified>
</cp:coreProperties>
</file>