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TECHNICAL THEATRE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cast, crew and other staff associated with a show.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CYCLORAMA (CYC)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Clothes worn by the actors onstage.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1) The command given to technical departments to carry out a particular operation. Normally given by stage management, but may be taken directly from the action. 2) Any signal (spoken line, action or count) that indicates another action should follow.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DRESSING ROOMS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detailed listing of lighting, sound, or other cues for use by a stage manager or the technicians during the production of a play.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Cutting out action and dialogue between cues during a technical rehearsal, to save time. (e.g. "OK, can I stop you there - we'll now jump to the end of this scene. We'll pick it up from Simon's line "And from then on it was all downhill" in a moment. OK - we're all set - when you're ready please.")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a performance, the acknowledgement of applause by actors - the bows.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curved plain cloth or plastered wall filling the rear of the stage. Often used as a sky backing to a traditional set.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COSTUMES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venue that has been closed to the public. Some times temporarily during production periods, when the next show is in preparation on stage. Sometimes it is for one night.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spoken text of a play - conversations between characters.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Mechanical devices used to vary the amount of electrical power being sent to each lighting instrument.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CUE 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responsible for the overall artistic vision of a production.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GREEN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stage nearest to the audience.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FRONT OF HOUSE (FOH)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full rehearsal, with all technical and creative elements brought together. The performance as it will be 'on the performance night'.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Rooms containing clothes rails and mirrors (often surrounded with lights) in which actors change into their costumes and apply make-up.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DOWNSTAGE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lightweight frame covered with scenic canvas, or plywood.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CURTAIN 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 To direct the audience's attention to: a specific character.  2. The adjustment of lights to give a clearly defined image.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DIRECTOR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part of the theatre in front of the proscenium arch. Includes foyer areas open to the general public. (The Audience, The Entrance for the Audience)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color filter used in a lighting instrument to give the light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DRESS REHEARSAL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Category or type of performance.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GENRE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moving set, props and other hardware into a theatre.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GET-IN (LOAD IN)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 an entire production out of the venue.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GOBO (PATTERN)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(Derived from Go Between or Goes Before Optics) A thin piece of metal, wood, or glass used to used to modify the shape of the projected 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GRAND (HOUSE CURTAIN)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front curtain, which hangs downstage, just behind the proscenium arch. (It is typically opened and closed during performances to reveal or conceal the stage and scenery from the audience.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Room close to the stage for the actors to meet and relax before or after going on stage.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CUE TO CUE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ground provides security and ensures safety to individuals whenever a wiring circuit malfunctions or fails.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call given to the actors half an hour before they will be called to the stage for the beginning of a performance. (On Broadway, it is given 30 minutes before the start time.)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GET-OUT (LOAD OUT)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THEATRE VOCABULARY 2</dc:title>
  <dcterms:created xsi:type="dcterms:W3CDTF">2021-10-11T18:32:34Z</dcterms:created>
  <dcterms:modified xsi:type="dcterms:W3CDTF">2021-10-11T18:32:34Z</dcterms:modified>
</cp:coreProperties>
</file>