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TECHNICAL THEATRE VOCABULARY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backstage and storage areas of the theatre. Also sometimes known as Back of House.</w:t>
            </w:r>
            <w:r>
              <w:rPr>
                <w:b w:val="true"/>
                <w:bCs w:val="true"/>
              </w:rPr>
            </w:r>
          </w:p>
        </w:tc>
        <w:tc>
          <w:p>
            <w:pPr>
              <w:pStyle w:val="Questions"/>
            </w:pPr>
            <w:r>
              <w:rPr>
                <w:b w:val="true"/>
                <w:bCs w:val="true"/>
              </w:rPr>
              <w:t xml:space="preserve">A. </w:t>
            </w:r>
            <w:r>
              <w:t xml:space="preserve">STAGE MANAGER</w:t>
            </w:r>
          </w:p>
        </w:tc>
      </w:tr>
      <w:tr>
        <w:tc>
          <w:p>
            <w:pPr>
              <w:pStyle w:val="Questions"/>
            </w:pPr>
            <w:r>
              <w:rPr>
                <w:b w:val="true"/>
                <w:bCs w:val="true"/>
              </w:rPr>
              <w:t xml:space="preserve">2. </w:t>
            </w:r>
            <w:r>
              <w:t xml:space="preserve">1) A sequence of performances of the same production. 2) A rehearsal of the whole show or a section of it.</w:t>
            </w:r>
            <w:r>
              <w:rPr>
                <w:b w:val="true"/>
                <w:bCs w:val="true"/>
              </w:rPr>
            </w:r>
          </w:p>
        </w:tc>
        <w:tc>
          <w:p>
            <w:pPr>
              <w:pStyle w:val="Questions"/>
            </w:pPr>
            <w:r>
              <w:rPr>
                <w:b w:val="true"/>
                <w:bCs w:val="true"/>
              </w:rPr>
              <w:t xml:space="preserve">B. </w:t>
            </w:r>
            <w:r>
              <w:t xml:space="preserve">STAGE RIGHT</w:t>
            </w:r>
          </w:p>
        </w:tc>
      </w:tr>
      <w:tr>
        <w:tc>
          <w:p>
            <w:pPr>
              <w:pStyle w:val="Questions"/>
            </w:pPr>
            <w:r>
              <w:rPr>
                <w:b w:val="true"/>
                <w:bCs w:val="true"/>
              </w:rPr>
              <w:t xml:space="preserve">3. </w:t>
            </w:r>
            <w:r>
              <w:t xml:space="preserve">A type of stage light ideal fixtures for color blending and creating smooth, even washes of light.</w:t>
            </w:r>
            <w:r>
              <w:rPr>
                <w:b w:val="true"/>
                <w:bCs w:val="true"/>
              </w:rPr>
            </w:r>
          </w:p>
        </w:tc>
        <w:tc>
          <w:p>
            <w:pPr>
              <w:pStyle w:val="Questions"/>
            </w:pPr>
            <w:r>
              <w:rPr>
                <w:b w:val="true"/>
                <w:bCs w:val="true"/>
              </w:rPr>
              <w:t xml:space="preserve">C. </w:t>
            </w:r>
            <w:r>
              <w:t xml:space="preserve">WINGS</w:t>
            </w:r>
          </w:p>
        </w:tc>
      </w:tr>
      <w:tr>
        <w:tc>
          <w:p>
            <w:pPr>
              <w:pStyle w:val="Questions"/>
            </w:pPr>
            <w:r>
              <w:rPr>
                <w:b w:val="true"/>
                <w:bCs w:val="true"/>
              </w:rPr>
              <w:t xml:space="preserve">4. </w:t>
            </w:r>
            <w:r>
              <w:t xml:space="preserve">1) To prepare the stage for action. 2) The complete stage scenery for a scene or act.</w:t>
            </w:r>
            <w:r>
              <w:rPr>
                <w:b w:val="true"/>
                <w:bCs w:val="true"/>
              </w:rPr>
            </w:r>
          </w:p>
        </w:tc>
        <w:tc>
          <w:p>
            <w:pPr>
              <w:pStyle w:val="Questions"/>
            </w:pPr>
            <w:r>
              <w:rPr>
                <w:b w:val="true"/>
                <w:bCs w:val="true"/>
              </w:rPr>
              <w:t xml:space="preserve">D. </w:t>
            </w:r>
            <w:r>
              <w:t xml:space="preserve">VISUAL CUE</w:t>
            </w:r>
          </w:p>
        </w:tc>
      </w:tr>
      <w:tr>
        <w:tc>
          <w:p>
            <w:pPr>
              <w:pStyle w:val="Questions"/>
            </w:pPr>
            <w:r>
              <w:rPr>
                <w:b w:val="true"/>
                <w:bCs w:val="true"/>
              </w:rPr>
              <w:t xml:space="preserve">5. </w:t>
            </w:r>
            <w:r>
              <w:t xml:space="preserve">What your audience sees on-stage. Normally an unobstructed line of sight between an audience member and the play.</w:t>
            </w:r>
            <w:r>
              <w:rPr>
                <w:b w:val="true"/>
                <w:bCs w:val="true"/>
              </w:rPr>
            </w:r>
          </w:p>
        </w:tc>
        <w:tc>
          <w:p>
            <w:pPr>
              <w:pStyle w:val="Questions"/>
            </w:pPr>
            <w:r>
              <w:rPr>
                <w:b w:val="true"/>
                <w:bCs w:val="true"/>
              </w:rPr>
              <w:t xml:space="preserve">E. </w:t>
            </w:r>
            <w:r>
              <w:t xml:space="preserve">TECHNICAL THEATRE (TECH)</w:t>
            </w:r>
          </w:p>
        </w:tc>
      </w:tr>
      <w:tr>
        <w:tc>
          <w:p>
            <w:pPr>
              <w:pStyle w:val="Questions"/>
            </w:pPr>
            <w:r>
              <w:rPr>
                <w:b w:val="true"/>
                <w:bCs w:val="true"/>
              </w:rPr>
              <w:t xml:space="preserve">6. </w:t>
            </w:r>
            <w:r>
              <w:t xml:space="preserve">Sticking tapes to the floor of the rehearsal space to indicate the ground plan of the scenery. Also for marking position of furniture etc. within a set.</w:t>
            </w:r>
            <w:r>
              <w:rPr>
                <w:b w:val="true"/>
                <w:bCs w:val="true"/>
              </w:rPr>
            </w:r>
          </w:p>
        </w:tc>
        <w:tc>
          <w:p>
            <w:pPr>
              <w:pStyle w:val="Questions"/>
            </w:pPr>
            <w:r>
              <w:rPr>
                <w:b w:val="true"/>
                <w:bCs w:val="true"/>
              </w:rPr>
              <w:t xml:space="preserve">F. </w:t>
            </w:r>
            <w:r>
              <w:t xml:space="preserve">REAR OF HOUSE (ROH)</w:t>
            </w:r>
          </w:p>
        </w:tc>
      </w:tr>
      <w:tr>
        <w:tc>
          <w:p>
            <w:pPr>
              <w:pStyle w:val="Questions"/>
            </w:pPr>
            <w:r>
              <w:rPr>
                <w:b w:val="true"/>
                <w:bCs w:val="true"/>
              </w:rPr>
              <w:t xml:space="preserve">7. </w:t>
            </w:r>
            <w:r>
              <w:t xml:space="preserve">A list of the sound cues and when they occur in the script.</w:t>
            </w:r>
            <w:r>
              <w:rPr>
                <w:b w:val="true"/>
                <w:bCs w:val="true"/>
              </w:rPr>
            </w:r>
          </w:p>
        </w:tc>
        <w:tc>
          <w:p>
            <w:pPr>
              <w:pStyle w:val="Questions"/>
            </w:pPr>
            <w:r>
              <w:rPr>
                <w:b w:val="true"/>
                <w:bCs w:val="true"/>
              </w:rPr>
              <w:t xml:space="preserve">G. </w:t>
            </w:r>
            <w:r>
              <w:t xml:space="preserve">TECHNICAL REHEARSAL</w:t>
            </w:r>
          </w:p>
        </w:tc>
      </w:tr>
      <w:tr>
        <w:tc>
          <w:p>
            <w:pPr>
              <w:pStyle w:val="Questions"/>
            </w:pPr>
            <w:r>
              <w:rPr>
                <w:b w:val="true"/>
                <w:bCs w:val="true"/>
              </w:rPr>
              <w:t xml:space="preserve">8. </w:t>
            </w:r>
            <w:r>
              <w:t xml:space="preserve">A raised floor or platform, typically in a theater, on which actors, entertainers, or speakers perform.</w:t>
            </w:r>
            <w:r>
              <w:rPr>
                <w:b w:val="true"/>
                <w:bCs w:val="true"/>
              </w:rPr>
            </w:r>
          </w:p>
        </w:tc>
        <w:tc>
          <w:p>
            <w:pPr>
              <w:pStyle w:val="Questions"/>
            </w:pPr>
            <w:r>
              <w:rPr>
                <w:b w:val="true"/>
                <w:bCs w:val="true"/>
              </w:rPr>
              <w:t xml:space="preserve">H. </w:t>
            </w:r>
            <w:r>
              <w:t xml:space="preserve">SPIKE</w:t>
            </w:r>
          </w:p>
        </w:tc>
      </w:tr>
      <w:tr>
        <w:tc>
          <w:p>
            <w:pPr>
              <w:pStyle w:val="Questions"/>
            </w:pPr>
            <w:r>
              <w:rPr>
                <w:b w:val="true"/>
                <w:bCs w:val="true"/>
              </w:rPr>
              <w:t xml:space="preserve">9. </w:t>
            </w:r>
            <w:r>
              <w:t xml:space="preserve">The area of the stage to the actors left.</w:t>
            </w:r>
            <w:r>
              <w:rPr>
                <w:b w:val="true"/>
                <w:bCs w:val="true"/>
              </w:rPr>
            </w:r>
          </w:p>
        </w:tc>
        <w:tc>
          <w:p>
            <w:pPr>
              <w:pStyle w:val="Questions"/>
            </w:pPr>
            <w:r>
              <w:rPr>
                <w:b w:val="true"/>
                <w:bCs w:val="true"/>
              </w:rPr>
              <w:t xml:space="preserve">I. </w:t>
            </w:r>
            <w:r>
              <w:t xml:space="preserve">STAGE</w:t>
            </w:r>
          </w:p>
        </w:tc>
      </w:tr>
      <w:tr>
        <w:tc>
          <w:p>
            <w:pPr>
              <w:pStyle w:val="Questions"/>
            </w:pPr>
            <w:r>
              <w:rPr>
                <w:b w:val="true"/>
                <w:bCs w:val="true"/>
              </w:rPr>
              <w:t xml:space="preserve">10. </w:t>
            </w:r>
            <w:r>
              <w:t xml:space="preserve">A person responsible for the organization and coordination of an event or theatrical production.</w:t>
            </w:r>
            <w:r>
              <w:rPr>
                <w:b w:val="true"/>
                <w:bCs w:val="true"/>
              </w:rPr>
            </w:r>
          </w:p>
        </w:tc>
        <w:tc>
          <w:p>
            <w:pPr>
              <w:pStyle w:val="Questions"/>
            </w:pPr>
            <w:r>
              <w:rPr>
                <w:b w:val="true"/>
                <w:bCs w:val="true"/>
              </w:rPr>
              <w:t xml:space="preserve">J. </w:t>
            </w:r>
            <w:r>
              <w:t xml:space="preserve">STRIKE</w:t>
            </w:r>
          </w:p>
        </w:tc>
      </w:tr>
      <w:tr>
        <w:tc>
          <w:p>
            <w:pPr>
              <w:pStyle w:val="Questions"/>
            </w:pPr>
            <w:r>
              <w:rPr>
                <w:b w:val="true"/>
                <w:bCs w:val="true"/>
              </w:rPr>
              <w:t xml:space="preserve">11. </w:t>
            </w:r>
            <w:r>
              <w:t xml:space="preserve">The area of the stage to the actors right.</w:t>
            </w:r>
            <w:r>
              <w:rPr>
                <w:b w:val="true"/>
                <w:bCs w:val="true"/>
              </w:rPr>
            </w:r>
          </w:p>
        </w:tc>
        <w:tc>
          <w:p>
            <w:pPr>
              <w:pStyle w:val="Questions"/>
            </w:pPr>
            <w:r>
              <w:rPr>
                <w:b w:val="true"/>
                <w:bCs w:val="true"/>
              </w:rPr>
              <w:t xml:space="preserve">K. </w:t>
            </w:r>
            <w:r>
              <w:t xml:space="preserve">SET</w:t>
            </w:r>
          </w:p>
        </w:tc>
      </w:tr>
      <w:tr>
        <w:tc>
          <w:p>
            <w:pPr>
              <w:pStyle w:val="Questions"/>
            </w:pPr>
            <w:r>
              <w:rPr>
                <w:b w:val="true"/>
                <w:bCs w:val="true"/>
              </w:rPr>
              <w:t xml:space="preserve">12. </w:t>
            </w:r>
            <w:r>
              <w:t xml:space="preserve">The act of tearing down the set, returning all rented materials, and put things back where they go, and clean up from the show.</w:t>
            </w:r>
            <w:r>
              <w:rPr>
                <w:b w:val="true"/>
                <w:bCs w:val="true"/>
              </w:rPr>
            </w:r>
          </w:p>
        </w:tc>
        <w:tc>
          <w:p>
            <w:pPr>
              <w:pStyle w:val="Questions"/>
            </w:pPr>
            <w:r>
              <w:rPr>
                <w:b w:val="true"/>
                <w:bCs w:val="true"/>
              </w:rPr>
              <w:t xml:space="preserve">L. </w:t>
            </w:r>
            <w:r>
              <w:t xml:space="preserve">RUN</w:t>
            </w:r>
          </w:p>
        </w:tc>
      </w:tr>
      <w:tr>
        <w:tc>
          <w:p>
            <w:pPr>
              <w:pStyle w:val="Questions"/>
            </w:pPr>
            <w:r>
              <w:rPr>
                <w:b w:val="true"/>
                <w:bCs w:val="true"/>
              </w:rPr>
              <w:t xml:space="preserve">13. </w:t>
            </w:r>
            <w:r>
              <w:t xml:space="preserve">Encompasses all that goes into making a staged production. The areas of technical theatre are scenery ,lighting, props,costuming,make-up, hair and sound. All of these areas work together in a production to establish the place, time period, and mood of the production.</w:t>
            </w:r>
            <w:r>
              <w:rPr>
                <w:b w:val="true"/>
                <w:bCs w:val="true"/>
              </w:rPr>
            </w:r>
          </w:p>
        </w:tc>
        <w:tc>
          <w:p>
            <w:pPr>
              <w:pStyle w:val="Questions"/>
            </w:pPr>
            <w:r>
              <w:rPr>
                <w:b w:val="true"/>
                <w:bCs w:val="true"/>
              </w:rPr>
              <w:t xml:space="preserve">M. </w:t>
            </w:r>
            <w:r>
              <w:t xml:space="preserve">STAGE LEFT</w:t>
            </w:r>
          </w:p>
        </w:tc>
      </w:tr>
      <w:tr>
        <w:tc>
          <w:p>
            <w:pPr>
              <w:pStyle w:val="Questions"/>
            </w:pPr>
            <w:r>
              <w:rPr>
                <w:b w:val="true"/>
                <w:bCs w:val="true"/>
              </w:rPr>
              <w:t xml:space="preserve">14. </w:t>
            </w:r>
            <w:r>
              <w:t xml:space="preserve">A rehearsal that focuses on the technological aspects of the performance.</w:t>
            </w:r>
            <w:r>
              <w:rPr>
                <w:b w:val="true"/>
                <w:bCs w:val="true"/>
              </w:rPr>
            </w:r>
          </w:p>
        </w:tc>
        <w:tc>
          <w:p>
            <w:pPr>
              <w:pStyle w:val="Questions"/>
            </w:pPr>
            <w:r>
              <w:rPr>
                <w:b w:val="true"/>
                <w:bCs w:val="true"/>
              </w:rPr>
              <w:t xml:space="preserve">N. </w:t>
            </w:r>
            <w:r>
              <w:t xml:space="preserve">SCOOP</w:t>
            </w:r>
          </w:p>
        </w:tc>
      </w:tr>
      <w:tr>
        <w:tc>
          <w:p>
            <w:pPr>
              <w:pStyle w:val="Questions"/>
            </w:pPr>
            <w:r>
              <w:rPr>
                <w:b w:val="true"/>
                <w:bCs w:val="true"/>
              </w:rPr>
              <w:t xml:space="preserve">15. </w:t>
            </w:r>
            <w:r>
              <w:t xml:space="preserve">General name for any stage staircase or set of steps.</w:t>
            </w:r>
            <w:r>
              <w:rPr>
                <w:b w:val="true"/>
                <w:bCs w:val="true"/>
              </w:rPr>
            </w:r>
          </w:p>
        </w:tc>
        <w:tc>
          <w:p>
            <w:pPr>
              <w:pStyle w:val="Questions"/>
            </w:pPr>
            <w:r>
              <w:rPr>
                <w:b w:val="true"/>
                <w:bCs w:val="true"/>
              </w:rPr>
              <w:t xml:space="preserve">O. </w:t>
            </w:r>
            <w:r>
              <w:t xml:space="preserve">SOUND PLOT</w:t>
            </w:r>
          </w:p>
        </w:tc>
      </w:tr>
      <w:tr>
        <w:tc>
          <w:p>
            <w:pPr>
              <w:pStyle w:val="Questions"/>
            </w:pPr>
            <w:r>
              <w:rPr>
                <w:b w:val="true"/>
                <w:bCs w:val="true"/>
              </w:rPr>
              <w:t xml:space="preserve">16. </w:t>
            </w:r>
            <w:r>
              <w:t xml:space="preserve">1) The part of the stage furthest from the audience. 2) When an actor moves behind another and causes the victim to turn away from the audience. Also, an actor drawing attention to himself away from the main action (by moving around, or over-reacting to onstage events)</w:t>
            </w:r>
            <w:r>
              <w:rPr>
                <w:b w:val="true"/>
                <w:bCs w:val="true"/>
              </w:rPr>
            </w:r>
          </w:p>
        </w:tc>
        <w:tc>
          <w:p>
            <w:pPr>
              <w:pStyle w:val="Questions"/>
            </w:pPr>
            <w:r>
              <w:rPr>
                <w:b w:val="true"/>
                <w:bCs w:val="true"/>
              </w:rPr>
              <w:t xml:space="preserve">P. </w:t>
            </w:r>
            <w:r>
              <w:t xml:space="preserve">SIGHT LINES</w:t>
            </w:r>
          </w:p>
        </w:tc>
      </w:tr>
      <w:tr>
        <w:tc>
          <w:p>
            <w:pPr>
              <w:pStyle w:val="Questions"/>
            </w:pPr>
            <w:r>
              <w:rPr>
                <w:b w:val="true"/>
                <w:bCs w:val="true"/>
              </w:rPr>
              <w:t xml:space="preserve">17. </w:t>
            </w:r>
            <w:r>
              <w:t xml:space="preserve">Taken by a technician from the action on stage rather than being introduced by the stage manager.</w:t>
            </w:r>
            <w:r>
              <w:rPr>
                <w:b w:val="true"/>
                <w:bCs w:val="true"/>
              </w:rPr>
            </w:r>
          </w:p>
        </w:tc>
        <w:tc>
          <w:p>
            <w:pPr>
              <w:pStyle w:val="Questions"/>
            </w:pPr>
            <w:r>
              <w:rPr>
                <w:b w:val="true"/>
                <w:bCs w:val="true"/>
              </w:rPr>
              <w:t xml:space="preserve">Q. </w:t>
            </w:r>
            <w:r>
              <w:t xml:space="preserve">UPSTAGE</w:t>
            </w:r>
          </w:p>
        </w:tc>
      </w:tr>
      <w:tr>
        <w:tc>
          <w:p>
            <w:pPr>
              <w:pStyle w:val="Questions"/>
            </w:pPr>
            <w:r>
              <w:rPr>
                <w:b w:val="true"/>
                <w:bCs w:val="true"/>
              </w:rPr>
              <w:t xml:space="preserve">18. </w:t>
            </w:r>
            <w:r>
              <w:t xml:space="preserve">The out of view areas to the sides of the acting area.</w:t>
            </w:r>
            <w:r>
              <w:rPr>
                <w:b w:val="true"/>
                <w:bCs w:val="true"/>
              </w:rPr>
            </w:r>
          </w:p>
        </w:tc>
        <w:tc>
          <w:p>
            <w:pPr>
              <w:pStyle w:val="Questions"/>
            </w:pPr>
            <w:r>
              <w:rPr>
                <w:b w:val="true"/>
                <w:bCs w:val="true"/>
              </w:rPr>
              <w:t xml:space="preserve">R. </w:t>
            </w:r>
            <w:r>
              <w:t xml:space="preserve">TREADS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THEATRE VOCABULARY 4</dc:title>
  <dcterms:created xsi:type="dcterms:W3CDTF">2021-10-11T18:32:38Z</dcterms:created>
  <dcterms:modified xsi:type="dcterms:W3CDTF">2021-10-11T18:32:38Z</dcterms:modified>
</cp:coreProperties>
</file>