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MENU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REPLACED BY WIRELESS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 WITH FUNCTIONS TO HELP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AND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CURSOR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THE COMPUTER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SOUND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ADDRESS FOR INSTANT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SIZE FOR LETTERS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  AND FITS ON YOUR LAP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2021-10-11T18:31:39Z</dcterms:created>
  <dcterms:modified xsi:type="dcterms:W3CDTF">2021-10-11T18:31:39Z</dcterms:modified>
</cp:coreProperties>
</file>