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tabs    </w:t>
      </w:r>
      <w:r>
        <w:t xml:space="preserve">   shortcuts    </w:t>
      </w:r>
      <w:r>
        <w:t xml:space="preserve">   folders    </w:t>
      </w:r>
      <w:r>
        <w:t xml:space="preserve">   files    </w:t>
      </w:r>
      <w:r>
        <w:t xml:space="preserve">   virus    </w:t>
      </w:r>
      <w:r>
        <w:t xml:space="preserve">   microsoft    </w:t>
      </w:r>
      <w:r>
        <w:t xml:space="preserve">   lenovo    </w:t>
      </w:r>
      <w:r>
        <w:t xml:space="preserve">   laptop    </w:t>
      </w:r>
      <w:r>
        <w:t xml:space="preserve">   printer    </w:t>
      </w:r>
      <w:r>
        <w:t xml:space="preserve">   robot    </w:t>
      </w:r>
      <w:r>
        <w:t xml:space="preserve">   DOWNLOAD    </w:t>
      </w:r>
      <w:r>
        <w:t xml:space="preserve">   GOOGLE    </w:t>
      </w:r>
      <w:r>
        <w:t xml:space="preserve">   SKETCHUP    </w:t>
      </w:r>
      <w:r>
        <w:t xml:space="preserve">   SCREEN    </w:t>
      </w:r>
      <w:r>
        <w:t xml:space="preserve">   MEGABYTE    </w:t>
      </w:r>
      <w:r>
        <w:t xml:space="preserve">   MOUSE    </w:t>
      </w:r>
      <w:r>
        <w:t xml:space="preserve">   COMPUTER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</dc:title>
  <dcterms:created xsi:type="dcterms:W3CDTF">2021-10-11T18:32:17Z</dcterms:created>
  <dcterms:modified xsi:type="dcterms:W3CDTF">2021-10-11T18:32:17Z</dcterms:modified>
</cp:coreProperties>
</file>