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PRINTER    </w:t>
      </w:r>
      <w:r>
        <w:t xml:space="preserve">   TELEPHONE    </w:t>
      </w:r>
      <w:r>
        <w:t xml:space="preserve">   COMPUTER    </w:t>
      </w:r>
      <w:r>
        <w:t xml:space="preserve">   CAMERA    </w:t>
      </w:r>
      <w:r>
        <w:t xml:space="preserve">   CELLPHONE    </w:t>
      </w:r>
      <w:r>
        <w:t xml:space="preserve">   LAPTOP    </w:t>
      </w:r>
      <w:r>
        <w:t xml:space="preserve">   BATTERY    </w:t>
      </w:r>
      <w:r>
        <w:t xml:space="preserve">   TELEVISION    </w:t>
      </w:r>
      <w:r>
        <w:t xml:space="preserve">   CD PLAYER    </w:t>
      </w:r>
      <w:r>
        <w:t xml:space="preserve">   DVD PLAYER    </w:t>
      </w:r>
      <w:r>
        <w:t xml:space="preserve">   HEAD PHONES    </w:t>
      </w:r>
      <w:r>
        <w:t xml:space="preserve">   VIDEO CAMERA    </w:t>
      </w:r>
      <w:r>
        <w:t xml:space="preserve">   DIGITAL CAMERA    </w:t>
      </w:r>
      <w:r>
        <w:t xml:space="preserve">   RADIO    </w:t>
      </w:r>
      <w:r>
        <w:t xml:space="preserve">   SPEAKER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2021-10-11T18:32:19Z</dcterms:created>
  <dcterms:modified xsi:type="dcterms:W3CDTF">2021-10-11T18:32:19Z</dcterms:modified>
</cp:coreProperties>
</file>