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 (APPLE)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Apple Pencil    </w:t>
      </w:r>
      <w:r>
        <w:t xml:space="preserve">   Magic    </w:t>
      </w:r>
      <w:r>
        <w:t xml:space="preserve">   Cellular    </w:t>
      </w:r>
      <w:r>
        <w:t xml:space="preserve">   California    </w:t>
      </w:r>
      <w:r>
        <w:t xml:space="preserve">   Discount    </w:t>
      </w:r>
      <w:r>
        <w:t xml:space="preserve">   Ipad    </w:t>
      </w:r>
      <w:r>
        <w:t xml:space="preserve">   Computer    </w:t>
      </w:r>
      <w:r>
        <w:t xml:space="preserve">   Silcon    </w:t>
      </w:r>
      <w:r>
        <w:t xml:space="preserve">   Leather    </w:t>
      </w:r>
      <w:r>
        <w:t xml:space="preserve">   E-tailer    </w:t>
      </w:r>
      <w:r>
        <w:t xml:space="preserve">   Retailer    </w:t>
      </w:r>
      <w:r>
        <w:t xml:space="preserve">   Product    </w:t>
      </w:r>
      <w:r>
        <w:t xml:space="preserve">   Compatibility    </w:t>
      </w:r>
      <w:r>
        <w:t xml:space="preserve">   Wireless    </w:t>
      </w:r>
      <w:r>
        <w:t xml:space="preserve">   Future    </w:t>
      </w:r>
      <w:r>
        <w:t xml:space="preserve">   Water Resistant    </w:t>
      </w:r>
      <w:r>
        <w:t xml:space="preserve">   Apple Watch    </w:t>
      </w:r>
      <w:r>
        <w:t xml:space="preserve">   MacBook Pro    </w:t>
      </w:r>
      <w:r>
        <w:t xml:space="preserve">   Steve Wozniak    </w:t>
      </w:r>
      <w:r>
        <w:t xml:space="preserve">   Ronald Wayne    </w:t>
      </w:r>
      <w:r>
        <w:t xml:space="preserve">   Steve Jobs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(APPLE)</dc:title>
  <dcterms:created xsi:type="dcterms:W3CDTF">2021-10-11T18:32:13Z</dcterms:created>
  <dcterms:modified xsi:type="dcterms:W3CDTF">2021-10-11T18:32:13Z</dcterms:modified>
</cp:coreProperties>
</file>