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copier    </w:t>
      </w:r>
      <w:r>
        <w:t xml:space="preserve">   digital camera    </w:t>
      </w:r>
      <w:r>
        <w:t xml:space="preserve">   digital screen    </w:t>
      </w:r>
      <w:r>
        <w:t xml:space="preserve">   earphones    </w:t>
      </w:r>
      <w:r>
        <w:t xml:space="preserve">   flash drive    </w:t>
      </w:r>
      <w:r>
        <w:t xml:space="preserve">   flatscreen tv    </w:t>
      </w:r>
      <w:r>
        <w:t xml:space="preserve">   headset    </w:t>
      </w:r>
      <w:r>
        <w:t xml:space="preserve">   keyboard    </w:t>
      </w:r>
      <w:r>
        <w:t xml:space="preserve">   laptop    </w:t>
      </w:r>
      <w:r>
        <w:t xml:space="preserve">   monitor    </w:t>
      </w:r>
      <w:r>
        <w:t xml:space="preserve">   printer    </w:t>
      </w:r>
      <w:r>
        <w:t xml:space="preserve">   radio    </w:t>
      </w:r>
      <w:r>
        <w:t xml:space="preserve">   smartphone    </w:t>
      </w:r>
      <w:r>
        <w:t xml:space="preserve">   speaker    </w:t>
      </w:r>
      <w:r>
        <w:t xml:space="preserve">   tablet    </w:t>
      </w:r>
      <w:r>
        <w:t xml:space="preserve">   television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DEVICES</dc:title>
  <dcterms:created xsi:type="dcterms:W3CDTF">2021-10-11T18:33:11Z</dcterms:created>
  <dcterms:modified xsi:type="dcterms:W3CDTF">2021-10-11T18:33:11Z</dcterms:modified>
</cp:coreProperties>
</file>