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IN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DATABASE    </w:t>
      </w:r>
      <w:r>
        <w:t xml:space="preserve">   USAPATRIOTACT    </w:t>
      </w:r>
      <w:r>
        <w:t xml:space="preserve">   PRIVACYANDSECURITY    </w:t>
      </w:r>
      <w:r>
        <w:t xml:space="preserve">   EHR    </w:t>
      </w:r>
      <w:r>
        <w:t xml:space="preserve">   MEDLINE    </w:t>
      </w:r>
      <w:r>
        <w:t xml:space="preserve">   CPOE    </w:t>
      </w:r>
      <w:r>
        <w:t xml:space="preserve">   NEEMO    </w:t>
      </w:r>
      <w:r>
        <w:t xml:space="preserve">   LASIK    </w:t>
      </w:r>
      <w:r>
        <w:t xml:space="preserve">   MINERVA    </w:t>
      </w:r>
      <w:r>
        <w:t xml:space="preserve">   ULTRASOUND    </w:t>
      </w:r>
      <w:r>
        <w:t xml:space="preserve">   COMPUTEDTOMOGRAPHY    </w:t>
      </w:r>
      <w:r>
        <w:t xml:space="preserve">   DIGITALIMAGING    </w:t>
      </w:r>
      <w:r>
        <w:t xml:space="preserve">   TELENEUROLOGY    </w:t>
      </w:r>
      <w:r>
        <w:t xml:space="preserve">   HEALTHPROFESSIONALS    </w:t>
      </w:r>
      <w:r>
        <w:t xml:space="preserve">   EMEDICINE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MEDICINE</dc:title>
  <dcterms:created xsi:type="dcterms:W3CDTF">2021-10-11T18:31:46Z</dcterms:created>
  <dcterms:modified xsi:type="dcterms:W3CDTF">2021-10-11T18:31:46Z</dcterms:modified>
</cp:coreProperties>
</file>