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 info about the theme and slide layout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or scenery behind used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arrangement of all the items that make up the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layout on a power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simple pictures and symbols made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symbol such as a circle , item in the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 all the text or the slides in the power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you the opportunity to build a presentation completely from scratch, offering you a great deal of creative latitude. You can design your own slide backgrounds (colors, pictures, lines, shapes, etc.) and choose your own fonts, styles, and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box with a dotted outline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button shapes you can add to a presentation and set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link to something ,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more one medium or expression of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software package designed to create a presntatiom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pattern or a blueprint of a side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 to enter text in the from of speaker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technique of photographing successive drawings or positions of puppets or models to create an illusion of movement when the movie is shown as a sequence.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VOCABULARY</dc:title>
  <dcterms:created xsi:type="dcterms:W3CDTF">2021-10-11T18:32:05Z</dcterms:created>
  <dcterms:modified xsi:type="dcterms:W3CDTF">2021-10-11T18:32:05Z</dcterms:modified>
</cp:coreProperties>
</file>