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Printer    </w:t>
      </w:r>
      <w:r>
        <w:t xml:space="preserve">   GUI    </w:t>
      </w:r>
      <w:r>
        <w:t xml:space="preserve">   Interface    </w:t>
      </w:r>
      <w:r>
        <w:t xml:space="preserve">   User    </w:t>
      </w:r>
      <w:r>
        <w:t xml:space="preserve">   Plotter    </w:t>
      </w:r>
      <w:r>
        <w:t xml:space="preserve">   Input    </w:t>
      </w:r>
      <w:r>
        <w:t xml:space="preserve">   Speakers    </w:t>
      </w:r>
      <w:r>
        <w:t xml:space="preserve">   Perpherals    </w:t>
      </w:r>
      <w:r>
        <w:t xml:space="preserve">   Graphical    </w:t>
      </w:r>
      <w:r>
        <w:t xml:space="preserve">   Screen    </w:t>
      </w:r>
      <w:r>
        <w:t xml:space="preserve">   Output    </w:t>
      </w:r>
      <w:r>
        <w:t xml:space="preserve">   Folder    </w:t>
      </w:r>
      <w:r>
        <w:t xml:space="preserve">   Scanner    </w:t>
      </w:r>
      <w:r>
        <w:t xml:space="preserve">   Network    </w:t>
      </w:r>
      <w:r>
        <w:t xml:space="preserve">   ROM    </w:t>
      </w:r>
      <w:r>
        <w:t xml:space="preserve">   Mouse    </w:t>
      </w:r>
      <w:r>
        <w:t xml:space="preserve">   File    </w:t>
      </w:r>
      <w:r>
        <w:t xml:space="preserve">   Recorder    </w:t>
      </w:r>
      <w:r>
        <w:t xml:space="preserve">   Modem    </w:t>
      </w:r>
      <w:r>
        <w:t xml:space="preserve">   Draw    </w:t>
      </w:r>
      <w:r>
        <w:t xml:space="preserve">   RAM    </w:t>
      </w:r>
      <w:r>
        <w:t xml:space="preserve">   Memory    </w:t>
      </w:r>
      <w:r>
        <w:t xml:space="preserve">   Digital    </w:t>
      </w:r>
      <w:r>
        <w:t xml:space="preserve">   Programs    </w:t>
      </w:r>
      <w:r>
        <w:t xml:space="preserve">   Keyboard    </w:t>
      </w:r>
      <w:r>
        <w:t xml:space="preserve">   Process    </w:t>
      </w:r>
      <w:r>
        <w:t xml:space="preserve">   Bit    </w:t>
      </w:r>
      <w:r>
        <w:t xml:space="preserve">   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WORDSEARCH</dc:title>
  <dcterms:created xsi:type="dcterms:W3CDTF">2021-10-11T18:33:01Z</dcterms:created>
  <dcterms:modified xsi:type="dcterms:W3CDTF">2021-10-11T18:33:01Z</dcterms:modified>
</cp:coreProperties>
</file>