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 SCRAMBLE</w:t>
      </w:r>
    </w:p>
    <w:p>
      <w:pPr>
        <w:pStyle w:val="Questions"/>
      </w:pPr>
      <w:r>
        <w:t xml:space="preserve">1. OCFABEKO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RVTUIAL RALYETI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GLGOEO SALSG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KHAREC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SRNORAMAEW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ODULC GCUITNPOM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NOGONLEYOHTCNA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RNATACO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ECAF OTIIGRNECON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IUSMMT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SCRAMBLE</dc:title>
  <dcterms:created xsi:type="dcterms:W3CDTF">2021-10-11T18:32:54Z</dcterms:created>
  <dcterms:modified xsi:type="dcterms:W3CDTF">2021-10-11T18:32:54Z</dcterms:modified>
</cp:coreProperties>
</file>